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749" w:rsidRDefault="00000000">
      <w:pPr>
        <w:pStyle w:val="1"/>
      </w:pPr>
      <w:r>
        <w:t xml:space="preserve">Week 7 Card 1 · </w:t>
      </w:r>
      <w:r>
        <w:t>명제</w:t>
      </w:r>
      <w:r>
        <w:t xml:space="preserve"> </w:t>
      </w:r>
      <w:r>
        <w:t>만들기</w:t>
      </w:r>
      <w:r>
        <w:t xml:space="preserve"> (Korean → English)</w:t>
      </w:r>
    </w:p>
    <w:p w:rsidR="00257749" w:rsidRDefault="00000000">
      <w:r>
        <w:t xml:space="preserve">🎯 </w:t>
      </w:r>
      <w:r>
        <w:t>목표</w:t>
      </w:r>
      <w:r>
        <w:t xml:space="preserve"> / Goal: </w:t>
      </w:r>
      <w:r>
        <w:t>자신의</w:t>
      </w:r>
      <w:r>
        <w:t xml:space="preserve"> </w:t>
      </w:r>
      <w:r>
        <w:t>생각을</w:t>
      </w:r>
      <w:r>
        <w:t xml:space="preserve"> </w:t>
      </w:r>
      <w:r>
        <w:t>한</w:t>
      </w:r>
      <w:r>
        <w:t xml:space="preserve"> </w:t>
      </w:r>
      <w:r>
        <w:t>문장</w:t>
      </w:r>
      <w:r>
        <w:t xml:space="preserve"> </w:t>
      </w:r>
      <w:r>
        <w:t>명제로</w:t>
      </w:r>
      <w:r>
        <w:t xml:space="preserve"> </w:t>
      </w:r>
      <w:r>
        <w:t>표현하고</w:t>
      </w:r>
      <w:r>
        <w:t>, AI</w:t>
      </w:r>
      <w:r>
        <w:t>가</w:t>
      </w:r>
      <w:r>
        <w:t xml:space="preserve"> </w:t>
      </w:r>
      <w:r>
        <w:t>그것을</w:t>
      </w:r>
      <w:r>
        <w:t xml:space="preserve"> </w:t>
      </w:r>
      <w:r>
        <w:t>이해하고</w:t>
      </w:r>
      <w:r>
        <w:t xml:space="preserve"> </w:t>
      </w:r>
      <w:r>
        <w:t>실행할</w:t>
      </w:r>
      <w:r>
        <w:t xml:space="preserve"> </w:t>
      </w:r>
      <w:r>
        <w:t>수</w:t>
      </w:r>
      <w:r>
        <w:t xml:space="preserve"> </w:t>
      </w:r>
      <w:r>
        <w:t>있는지</w:t>
      </w:r>
      <w:r>
        <w:t xml:space="preserve"> </w:t>
      </w:r>
      <w:r>
        <w:t>실험한다</w:t>
      </w:r>
      <w:r>
        <w:t>.</w:t>
      </w:r>
    </w:p>
    <w:p w:rsidR="00257749" w:rsidRDefault="00000000">
      <w:r>
        <w:t>This workbook includes writing space for both **Teacher** and **Student**, supporting guided reflection and feedback.</w:t>
      </w:r>
    </w:p>
    <w:p w:rsidR="00257749" w:rsidRDefault="00000000">
      <w:pPr>
        <w:pStyle w:val="21"/>
      </w:pPr>
      <w:r>
        <w:t xml:space="preserve">1. </w:t>
      </w:r>
      <w:r>
        <w:t>워밍업</w:t>
      </w:r>
      <w:r>
        <w:t xml:space="preserve"> · Warm-up: </w:t>
      </w:r>
      <w:r>
        <w:t>생각을</w:t>
      </w:r>
      <w:r>
        <w:t xml:space="preserve"> </w:t>
      </w:r>
      <w:r>
        <w:t>문장으로</w:t>
      </w:r>
    </w:p>
    <w:p w:rsidR="00257749" w:rsidRDefault="00000000">
      <w:r>
        <w:t>당신이</w:t>
      </w:r>
      <w:r>
        <w:t xml:space="preserve"> </w:t>
      </w:r>
      <w:r>
        <w:t>진심으로</w:t>
      </w:r>
      <w:r>
        <w:t xml:space="preserve"> </w:t>
      </w:r>
      <w:r>
        <w:t>믿거나</w:t>
      </w:r>
      <w:r>
        <w:t xml:space="preserve"> </w:t>
      </w:r>
      <w:r>
        <w:t>궁금한</w:t>
      </w:r>
      <w:r>
        <w:t xml:space="preserve"> </w:t>
      </w:r>
      <w:r>
        <w:t>생각을</w:t>
      </w:r>
      <w:r>
        <w:t xml:space="preserve"> </w:t>
      </w:r>
      <w:r>
        <w:t>하나</w:t>
      </w:r>
      <w:r>
        <w:t xml:space="preserve"> </w:t>
      </w:r>
      <w:r>
        <w:t>떠올려보세요</w:t>
      </w:r>
      <w:r>
        <w:t>.</w:t>
      </w:r>
    </w:p>
    <w:p w:rsidR="00257749" w:rsidRDefault="00000000">
      <w:r>
        <w:t>Think of something you truly believe or are curious about.</w:t>
      </w:r>
    </w:p>
    <w:p w:rsidR="00257749" w:rsidRDefault="00000000">
      <w:r>
        <w:t>예시</w:t>
      </w:r>
      <w:r>
        <w:t xml:space="preserve"> / Examples:</w:t>
      </w:r>
    </w:p>
    <w:p w:rsidR="00257749" w:rsidRDefault="00000000">
      <w:pPr>
        <w:pStyle w:val="a0"/>
      </w:pPr>
      <w:r>
        <w:t xml:space="preserve">• </w:t>
      </w:r>
      <w:r>
        <w:t>사람은</w:t>
      </w:r>
      <w:r>
        <w:t xml:space="preserve"> </w:t>
      </w:r>
      <w:r>
        <w:t>혼자서는</w:t>
      </w:r>
      <w:r>
        <w:t xml:space="preserve"> </w:t>
      </w:r>
      <w:r>
        <w:t>배울</w:t>
      </w:r>
      <w:r>
        <w:t xml:space="preserve"> </w:t>
      </w:r>
      <w:r>
        <w:t>수</w:t>
      </w:r>
      <w:r>
        <w:t xml:space="preserve"> </w:t>
      </w:r>
      <w:r>
        <w:t>없다</w:t>
      </w:r>
      <w:r>
        <w:t>. / A person cannot learn alone.</w:t>
      </w:r>
    </w:p>
    <w:p w:rsidR="00257749" w:rsidRDefault="00000000">
      <w:pPr>
        <w:pStyle w:val="a0"/>
      </w:pPr>
      <w:r>
        <w:t xml:space="preserve">• </w:t>
      </w:r>
      <w:r>
        <w:t>모든</w:t>
      </w:r>
      <w:r>
        <w:t xml:space="preserve"> </w:t>
      </w:r>
      <w:r>
        <w:t>대화는</w:t>
      </w:r>
      <w:r>
        <w:t xml:space="preserve"> </w:t>
      </w:r>
      <w:r>
        <w:t>하나의</w:t>
      </w:r>
      <w:r>
        <w:t xml:space="preserve"> </w:t>
      </w:r>
      <w:r>
        <w:t>질문에서</w:t>
      </w:r>
      <w:r>
        <w:t xml:space="preserve"> </w:t>
      </w:r>
      <w:r>
        <w:t>시작된다</w:t>
      </w:r>
      <w:r>
        <w:t>. / Every conversation begins with a question.</w:t>
      </w:r>
    </w:p>
    <w:p w:rsidR="00257749" w:rsidRDefault="00000000">
      <w:r>
        <w:t>이제</w:t>
      </w:r>
      <w:r>
        <w:t xml:space="preserve"> </w:t>
      </w:r>
      <w:r>
        <w:t>당신의</w:t>
      </w:r>
      <w:r>
        <w:t xml:space="preserve"> </w:t>
      </w:r>
      <w:r>
        <w:t>문장을</w:t>
      </w:r>
      <w:r>
        <w:t xml:space="preserve"> </w:t>
      </w:r>
      <w:r>
        <w:t>영어로</w:t>
      </w:r>
      <w:r>
        <w:t xml:space="preserve"> </w:t>
      </w:r>
      <w:r>
        <w:t>옮겨보세요</w:t>
      </w:r>
      <w:r>
        <w:t xml:space="preserve">. </w:t>
      </w:r>
      <w:r>
        <w:t>문법보다</w:t>
      </w:r>
      <w:r>
        <w:t xml:space="preserve"> ‘</w:t>
      </w:r>
      <w:r>
        <w:t>의미</w:t>
      </w:r>
      <w:r>
        <w:t xml:space="preserve"> </w:t>
      </w:r>
      <w:r>
        <w:t>전달</w:t>
      </w:r>
      <w:r>
        <w:t>’</w:t>
      </w:r>
      <w:r>
        <w:t>이</w:t>
      </w:r>
      <w:r>
        <w:t xml:space="preserve"> </w:t>
      </w:r>
      <w:r>
        <w:t>중요합니다</w:t>
      </w:r>
      <w:r>
        <w:t>.</w:t>
      </w:r>
    </w:p>
    <w:p w:rsidR="00257749" w:rsidRDefault="00000000">
      <w:r>
        <w:t>Now, translate your Korean sentence into English. Focus on meaning, not perfect grammar.</w:t>
      </w:r>
    </w:p>
    <w:p w:rsidR="00257749" w:rsidRDefault="00000000">
      <w:r>
        <w:t>✍️ **Student Writing Space**</w:t>
      </w:r>
    </w:p>
    <w:p w:rsidR="00257749" w:rsidRDefault="00000000">
      <w:r>
        <w:t>Korean sentence: ____________________________________________</w:t>
      </w:r>
    </w:p>
    <w:p w:rsidR="00257749" w:rsidRDefault="00000000">
      <w:r>
        <w:t>English translation: ____________________________________________</w:t>
      </w:r>
    </w:p>
    <w:p w:rsidR="00257749" w:rsidRDefault="00000000">
      <w:r>
        <w:t>________________________________________________________________</w:t>
      </w:r>
    </w:p>
    <w:p w:rsidR="00257749" w:rsidRDefault="00000000">
      <w:r>
        <w:t>________________________________________________________________</w:t>
      </w:r>
    </w:p>
    <w:p w:rsidR="00257749" w:rsidRDefault="00000000">
      <w:r>
        <w:t>🧭 **Teacher’s Guidance**</w:t>
      </w:r>
    </w:p>
    <w:p w:rsidR="00257749" w:rsidRDefault="00000000">
      <w:r>
        <w:t>Tip: Encourage clarity of meaning over grammatical perfection.</w:t>
      </w:r>
    </w:p>
    <w:p w:rsidR="00257749" w:rsidRDefault="00000000">
      <w:pPr>
        <w:pStyle w:val="21"/>
      </w:pPr>
      <w:r>
        <w:t xml:space="preserve">2. </w:t>
      </w:r>
      <w:r>
        <w:t>실험</w:t>
      </w:r>
      <w:r>
        <w:t xml:space="preserve"> · Experiment: AI</w:t>
      </w:r>
      <w:r>
        <w:t>에게</w:t>
      </w:r>
      <w:r>
        <w:t xml:space="preserve"> </w:t>
      </w:r>
      <w:r>
        <w:t>물어보기</w:t>
      </w:r>
    </w:p>
    <w:p w:rsidR="00257749" w:rsidRDefault="00000000">
      <w:r>
        <w:t xml:space="preserve">ChatGPT </w:t>
      </w:r>
      <w:r>
        <w:t>또는</w:t>
      </w:r>
      <w:r>
        <w:t xml:space="preserve"> Genie</w:t>
      </w:r>
      <w:r>
        <w:t>에</w:t>
      </w:r>
      <w:r>
        <w:t xml:space="preserve"> </w:t>
      </w:r>
      <w:r>
        <w:t>당신의</w:t>
      </w:r>
      <w:r>
        <w:t xml:space="preserve"> </w:t>
      </w:r>
      <w:r>
        <w:t>영어</w:t>
      </w:r>
      <w:r>
        <w:t xml:space="preserve"> </w:t>
      </w:r>
      <w:r>
        <w:t>문장을</w:t>
      </w:r>
      <w:r>
        <w:t xml:space="preserve"> </w:t>
      </w:r>
      <w:r>
        <w:t>입력하고</w:t>
      </w:r>
      <w:r>
        <w:t xml:space="preserve"> </w:t>
      </w:r>
      <w:r>
        <w:t>다음과</w:t>
      </w:r>
      <w:r>
        <w:t xml:space="preserve"> </w:t>
      </w:r>
      <w:r>
        <w:t>같이</w:t>
      </w:r>
      <w:r>
        <w:t xml:space="preserve"> </w:t>
      </w:r>
      <w:r>
        <w:t>물어보세요</w:t>
      </w:r>
      <w:r>
        <w:t>.</w:t>
      </w:r>
    </w:p>
    <w:p w:rsidR="00257749" w:rsidRDefault="00000000">
      <w:r>
        <w:t>Paste your English sentence into ChatGPT or Genie and ask:</w:t>
      </w:r>
    </w:p>
    <w:p w:rsidR="00257749" w:rsidRDefault="00000000">
      <w:r>
        <w:t>“Do you agree with this proposition? Why or why not?”</w:t>
      </w:r>
    </w:p>
    <w:p w:rsidR="00257749" w:rsidRDefault="00000000">
      <w:r>
        <w:lastRenderedPageBreak/>
        <w:t xml:space="preserve">Try these prompts / </w:t>
      </w:r>
      <w:r>
        <w:t>다음</w:t>
      </w:r>
      <w:r>
        <w:t xml:space="preserve"> </w:t>
      </w:r>
      <w:r>
        <w:t>프롬프트로</w:t>
      </w:r>
      <w:r>
        <w:t xml:space="preserve"> </w:t>
      </w:r>
      <w:r>
        <w:t>실험해보세요</w:t>
      </w:r>
      <w:r>
        <w:t>:</w:t>
      </w:r>
    </w:p>
    <w:p w:rsidR="00257749" w:rsidRDefault="00000000">
      <w:pPr>
        <w:pStyle w:val="a"/>
      </w:pPr>
      <w:r>
        <w:t xml:space="preserve">1️⃣ Do you agree with this proposition? Why? / </w:t>
      </w:r>
      <w:r>
        <w:t>당신은</w:t>
      </w:r>
      <w:r>
        <w:t xml:space="preserve"> </w:t>
      </w:r>
      <w:r>
        <w:t>이</w:t>
      </w:r>
      <w:r>
        <w:t xml:space="preserve"> </w:t>
      </w:r>
      <w:r>
        <w:t>명제에</w:t>
      </w:r>
      <w:r>
        <w:t xml:space="preserve"> </w:t>
      </w:r>
      <w:r>
        <w:t>동의하나요</w:t>
      </w:r>
      <w:r>
        <w:t xml:space="preserve">? </w:t>
      </w:r>
      <w:r>
        <w:t>이유를</w:t>
      </w:r>
      <w:r>
        <w:t xml:space="preserve"> </w:t>
      </w:r>
      <w:r>
        <w:t>말해보세요</w:t>
      </w:r>
      <w:r>
        <w:t>.</w:t>
      </w:r>
    </w:p>
    <w:p w:rsidR="00257749" w:rsidRDefault="00000000">
      <w:pPr>
        <w:pStyle w:val="a"/>
      </w:pPr>
      <w:r>
        <w:t xml:space="preserve">2️⃣ Can you give an example or counterexample? / </w:t>
      </w:r>
      <w:r>
        <w:t>실제</w:t>
      </w:r>
      <w:r>
        <w:t xml:space="preserve"> </w:t>
      </w:r>
      <w:r>
        <w:t>예시나</w:t>
      </w:r>
      <w:r>
        <w:t xml:space="preserve"> </w:t>
      </w:r>
      <w:r>
        <w:t>반례를</w:t>
      </w:r>
      <w:r>
        <w:t xml:space="preserve"> </w:t>
      </w:r>
      <w:r>
        <w:t>들어볼</w:t>
      </w:r>
      <w:r>
        <w:t xml:space="preserve"> </w:t>
      </w:r>
      <w:r>
        <w:t>수</w:t>
      </w:r>
      <w:r>
        <w:t xml:space="preserve"> </w:t>
      </w:r>
      <w:r>
        <w:t>있나요</w:t>
      </w:r>
      <w:r>
        <w:t>?</w:t>
      </w:r>
    </w:p>
    <w:p w:rsidR="00257749" w:rsidRDefault="00000000">
      <w:pPr>
        <w:pStyle w:val="a"/>
      </w:pPr>
      <w:r>
        <w:t xml:space="preserve">3️⃣ Rewrite my sentence in a more precise way. / </w:t>
      </w:r>
      <w:r>
        <w:t>이</w:t>
      </w:r>
      <w:r>
        <w:t xml:space="preserve"> </w:t>
      </w:r>
      <w:r>
        <w:t>문장을</w:t>
      </w:r>
      <w:r>
        <w:t xml:space="preserve"> </w:t>
      </w:r>
      <w:r>
        <w:t>더</w:t>
      </w:r>
      <w:r>
        <w:t xml:space="preserve"> </w:t>
      </w:r>
      <w:r>
        <w:t>명확하게</w:t>
      </w:r>
      <w:r>
        <w:t xml:space="preserve"> </w:t>
      </w:r>
      <w:r>
        <w:t>고쳐</w:t>
      </w:r>
      <w:r>
        <w:t xml:space="preserve"> </w:t>
      </w:r>
      <w:r>
        <w:t>쓸</w:t>
      </w:r>
      <w:r>
        <w:t xml:space="preserve"> </w:t>
      </w:r>
      <w:r>
        <w:t>수</w:t>
      </w:r>
      <w:r>
        <w:t xml:space="preserve"> </w:t>
      </w:r>
      <w:r>
        <w:t>있나요</w:t>
      </w:r>
      <w:r>
        <w:t>?</w:t>
      </w:r>
    </w:p>
    <w:p w:rsidR="00257749" w:rsidRDefault="00000000">
      <w:r>
        <w:t>✍️ **Student Writing Space**</w:t>
      </w:r>
    </w:p>
    <w:p w:rsidR="00257749" w:rsidRDefault="00000000">
      <w:r>
        <w:t>AI’s response summary: ___________________________________________</w:t>
      </w:r>
    </w:p>
    <w:p w:rsidR="00257749" w:rsidRDefault="00000000">
      <w:r>
        <w:t>_______________________________________________________________</w:t>
      </w:r>
    </w:p>
    <w:p w:rsidR="00257749" w:rsidRDefault="00000000">
      <w:r>
        <w:t>_______________________________________________________________</w:t>
      </w:r>
    </w:p>
    <w:p w:rsidR="00257749" w:rsidRDefault="00000000">
      <w:r>
        <w:t>🧭 **Teacher’s Guidance**</w:t>
      </w:r>
    </w:p>
    <w:p w:rsidR="00257749" w:rsidRDefault="00000000">
      <w:r>
        <w:t>Ask students: Did the AI grasp the emotional or logical core of your idea?</w:t>
      </w:r>
    </w:p>
    <w:p w:rsidR="00257749" w:rsidRDefault="00000000">
      <w:pPr>
        <w:pStyle w:val="21"/>
      </w:pPr>
      <w:r>
        <w:t xml:space="preserve">3. </w:t>
      </w:r>
      <w:r>
        <w:t>반성</w:t>
      </w:r>
      <w:r>
        <w:t xml:space="preserve"> </w:t>
      </w:r>
      <w:r>
        <w:t>루프</w:t>
      </w:r>
      <w:r>
        <w:t xml:space="preserve"> · Reflection Loop: </w:t>
      </w:r>
      <w:r>
        <w:t>무엇을</w:t>
      </w:r>
      <w:r>
        <w:t xml:space="preserve"> </w:t>
      </w:r>
      <w:r>
        <w:t>배웠는가</w:t>
      </w:r>
      <w:r>
        <w:t>?</w:t>
      </w:r>
    </w:p>
    <w:p w:rsidR="00257749" w:rsidRDefault="00000000">
      <w:r>
        <w:t>AI</w:t>
      </w:r>
      <w:r>
        <w:t>의</w:t>
      </w:r>
      <w:r>
        <w:t xml:space="preserve"> </w:t>
      </w:r>
      <w:r>
        <w:t>응답을</w:t>
      </w:r>
      <w:r>
        <w:t xml:space="preserve"> </w:t>
      </w:r>
      <w:r>
        <w:t>보고</w:t>
      </w:r>
      <w:r>
        <w:t xml:space="preserve"> </w:t>
      </w:r>
      <w:r>
        <w:t>스스로에게</w:t>
      </w:r>
      <w:r>
        <w:t xml:space="preserve"> </w:t>
      </w:r>
      <w:r>
        <w:t>물어보세요</w:t>
      </w:r>
      <w:r>
        <w:t>.</w:t>
      </w:r>
    </w:p>
    <w:p w:rsidR="00257749" w:rsidRDefault="00000000">
      <w:r>
        <w:t>Reflect on what you learned from AI’s response.</w:t>
      </w:r>
    </w:p>
    <w:p w:rsidR="00257749" w:rsidRDefault="00000000">
      <w:pPr>
        <w:pStyle w:val="a0"/>
      </w:pPr>
      <w:r>
        <w:t>• AI</w:t>
      </w:r>
      <w:r>
        <w:t>는</w:t>
      </w:r>
      <w:r>
        <w:t xml:space="preserve"> </w:t>
      </w:r>
      <w:r>
        <w:t>당신의</w:t>
      </w:r>
      <w:r>
        <w:t xml:space="preserve"> </w:t>
      </w:r>
      <w:r>
        <w:t>생각을</w:t>
      </w:r>
      <w:r>
        <w:t xml:space="preserve"> </w:t>
      </w:r>
      <w:r>
        <w:t>의도대로</w:t>
      </w:r>
      <w:r>
        <w:t xml:space="preserve"> </w:t>
      </w:r>
      <w:r>
        <w:t>이해했나요</w:t>
      </w:r>
      <w:r>
        <w:t>? / Did AI understand your thought as intended?</w:t>
      </w:r>
    </w:p>
    <w:p w:rsidR="00257749" w:rsidRDefault="00000000">
      <w:pPr>
        <w:pStyle w:val="a0"/>
      </w:pPr>
      <w:r>
        <w:t xml:space="preserve">• </w:t>
      </w:r>
      <w:r>
        <w:t>새로운</w:t>
      </w:r>
      <w:r>
        <w:t xml:space="preserve"> </w:t>
      </w:r>
      <w:r>
        <w:t>관점을</w:t>
      </w:r>
      <w:r>
        <w:t xml:space="preserve"> </w:t>
      </w:r>
      <w:r>
        <w:t>제시했나요</w:t>
      </w:r>
      <w:r>
        <w:t>? / Did it offer new perspectives?</w:t>
      </w:r>
    </w:p>
    <w:p w:rsidR="00257749" w:rsidRDefault="00000000">
      <w:pPr>
        <w:pStyle w:val="a0"/>
      </w:pPr>
      <w:r>
        <w:t xml:space="preserve">• </w:t>
      </w:r>
      <w:r>
        <w:t>문장을</w:t>
      </w:r>
      <w:r>
        <w:t xml:space="preserve"> </w:t>
      </w:r>
      <w:r>
        <w:t>수정한다면</w:t>
      </w:r>
      <w:r>
        <w:t xml:space="preserve"> </w:t>
      </w:r>
      <w:r>
        <w:t>어떻게</w:t>
      </w:r>
      <w:r>
        <w:t xml:space="preserve"> </w:t>
      </w:r>
      <w:r>
        <w:t>바꾸겠나요</w:t>
      </w:r>
      <w:r>
        <w:t>? / If you revise, what changes make it clearer?</w:t>
      </w:r>
    </w:p>
    <w:p w:rsidR="00257749" w:rsidRDefault="00000000">
      <w:r>
        <w:t>✍️ **Student Reflection Space**</w:t>
      </w:r>
    </w:p>
    <w:p w:rsidR="00257749" w:rsidRDefault="00000000">
      <w:r>
        <w:t>My insight or revised sentence: _________________________________</w:t>
      </w:r>
    </w:p>
    <w:p w:rsidR="00257749" w:rsidRDefault="00000000">
      <w:r>
        <w:t>_____________________________________________________________</w:t>
      </w:r>
    </w:p>
    <w:p w:rsidR="00257749" w:rsidRDefault="00000000">
      <w:r>
        <w:t>_____________________________________________________________</w:t>
      </w:r>
    </w:p>
    <w:p w:rsidR="00257749" w:rsidRDefault="00000000">
      <w:r>
        <w:t>🧭 **Teacher’s Feedback**</w:t>
      </w:r>
    </w:p>
    <w:p w:rsidR="00257749" w:rsidRDefault="00000000">
      <w:r>
        <w:t>_____________________________________________________________</w:t>
      </w:r>
    </w:p>
    <w:p w:rsidR="00257749" w:rsidRDefault="00000000">
      <w:r>
        <w:lastRenderedPageBreak/>
        <w:t>_____________________________________________________________</w:t>
      </w:r>
    </w:p>
    <w:p w:rsidR="00257749" w:rsidRDefault="00000000">
      <w:pPr>
        <w:pStyle w:val="21"/>
      </w:pPr>
      <w:r>
        <w:t xml:space="preserve">4. </w:t>
      </w:r>
      <w:r>
        <w:t>정리</w:t>
      </w:r>
      <w:r>
        <w:t xml:space="preserve"> · Summary: </w:t>
      </w:r>
      <w:r>
        <w:t>한</w:t>
      </w:r>
      <w:r>
        <w:t xml:space="preserve"> </w:t>
      </w:r>
      <w:r>
        <w:t>문장의</w:t>
      </w:r>
      <w:r>
        <w:t xml:space="preserve"> </w:t>
      </w:r>
      <w:r>
        <w:t>힘</w:t>
      </w:r>
    </w:p>
    <w:p w:rsidR="00257749" w:rsidRDefault="00000000">
      <w:r>
        <w:t>이번</w:t>
      </w:r>
      <w:r>
        <w:t xml:space="preserve"> </w:t>
      </w:r>
      <w:r>
        <w:t>카드에서는</w:t>
      </w:r>
      <w:r>
        <w:t xml:space="preserve"> ‘</w:t>
      </w:r>
      <w:r>
        <w:t>생각을</w:t>
      </w:r>
      <w:r>
        <w:t xml:space="preserve"> </w:t>
      </w:r>
      <w:r>
        <w:t>명제로</w:t>
      </w:r>
      <w:r>
        <w:t xml:space="preserve"> </w:t>
      </w:r>
      <w:r>
        <w:t>바꾸는</w:t>
      </w:r>
      <w:r>
        <w:t xml:space="preserve"> </w:t>
      </w:r>
      <w:r>
        <w:t>법</w:t>
      </w:r>
      <w:r>
        <w:t>’</w:t>
      </w:r>
      <w:r>
        <w:t>을</w:t>
      </w:r>
      <w:r>
        <w:t xml:space="preserve"> </w:t>
      </w:r>
      <w:r>
        <w:t>배우고</w:t>
      </w:r>
      <w:r>
        <w:t xml:space="preserve"> AI</w:t>
      </w:r>
      <w:r>
        <w:t>와의</w:t>
      </w:r>
      <w:r>
        <w:t xml:space="preserve"> </w:t>
      </w:r>
      <w:r>
        <w:t>대화를</w:t>
      </w:r>
      <w:r>
        <w:t xml:space="preserve"> </w:t>
      </w:r>
      <w:r>
        <w:t>통해</w:t>
      </w:r>
      <w:r>
        <w:t xml:space="preserve"> </w:t>
      </w:r>
      <w:r>
        <w:t>사고를</w:t>
      </w:r>
      <w:r>
        <w:t xml:space="preserve"> </w:t>
      </w:r>
      <w:r>
        <w:t>확장했습니다</w:t>
      </w:r>
      <w:r>
        <w:t>.</w:t>
      </w:r>
    </w:p>
    <w:p w:rsidR="00257749" w:rsidRDefault="00000000">
      <w:r>
        <w:t>In this card, you learned how to turn a thought into a proposition and deepen thinking through AI dialogue.</w:t>
      </w:r>
    </w:p>
    <w:p w:rsidR="00257749" w:rsidRDefault="00000000">
      <w:r>
        <w:t>문장이</w:t>
      </w:r>
      <w:r>
        <w:t xml:space="preserve"> </w:t>
      </w:r>
      <w:r>
        <w:t>명확할수록</w:t>
      </w:r>
      <w:r>
        <w:t xml:space="preserve"> </w:t>
      </w:r>
      <w:r>
        <w:t>실험은</w:t>
      </w:r>
      <w:r>
        <w:t xml:space="preserve"> </w:t>
      </w:r>
      <w:r>
        <w:t>깊어집니다</w:t>
      </w:r>
      <w:r>
        <w:t xml:space="preserve">. </w:t>
      </w:r>
      <w:r>
        <w:t>사고와</w:t>
      </w:r>
      <w:r>
        <w:t xml:space="preserve"> </w:t>
      </w:r>
      <w:r>
        <w:t>언어가</w:t>
      </w:r>
      <w:r>
        <w:t xml:space="preserve"> </w:t>
      </w:r>
      <w:r>
        <w:t>만나는</w:t>
      </w:r>
      <w:r>
        <w:t xml:space="preserve"> </w:t>
      </w:r>
      <w:r>
        <w:t>곳</w:t>
      </w:r>
      <w:r>
        <w:t xml:space="preserve">, </w:t>
      </w:r>
      <w:r>
        <w:t>바로</w:t>
      </w:r>
      <w:r>
        <w:t xml:space="preserve"> </w:t>
      </w:r>
      <w:r>
        <w:t>협업의</w:t>
      </w:r>
      <w:r>
        <w:t xml:space="preserve"> </w:t>
      </w:r>
      <w:r>
        <w:t>시작입니다</w:t>
      </w:r>
      <w:r>
        <w:t>.</w:t>
      </w:r>
    </w:p>
    <w:p w:rsidR="00257749" w:rsidRDefault="00000000">
      <w:r>
        <w:t>The clearer your sentence, the deeper your experiment becomes. This is where thought and language meet — where collaboration begins.</w:t>
      </w:r>
    </w:p>
    <w:p w:rsidR="00257749" w:rsidRDefault="00000000">
      <w:r>
        <w:br/>
        <w:t>👩‍🏫 Teacher’s Signature: ______________________    👨‍🎓 Student’s Signature: ______________________</w:t>
      </w:r>
    </w:p>
    <w:sectPr w:rsidR="002577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5890356">
    <w:abstractNumId w:val="8"/>
  </w:num>
  <w:num w:numId="2" w16cid:durableId="998773820">
    <w:abstractNumId w:val="6"/>
  </w:num>
  <w:num w:numId="3" w16cid:durableId="941957752">
    <w:abstractNumId w:val="5"/>
  </w:num>
  <w:num w:numId="4" w16cid:durableId="1664047207">
    <w:abstractNumId w:val="4"/>
  </w:num>
  <w:num w:numId="5" w16cid:durableId="897982137">
    <w:abstractNumId w:val="7"/>
  </w:num>
  <w:num w:numId="6" w16cid:durableId="842663925">
    <w:abstractNumId w:val="3"/>
  </w:num>
  <w:num w:numId="7" w16cid:durableId="1264651104">
    <w:abstractNumId w:val="2"/>
  </w:num>
  <w:num w:numId="8" w16cid:durableId="450318341">
    <w:abstractNumId w:val="1"/>
  </w:num>
  <w:num w:numId="9" w16cid:durableId="209335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D30"/>
    <w:rsid w:val="0015074B"/>
    <w:rsid w:val="00257749"/>
    <w:rsid w:val="0029639D"/>
    <w:rsid w:val="00326F90"/>
    <w:rsid w:val="0039046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A68A856-93FD-4EFC-BC8D-EC41C7BA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용찬 김</cp:lastModifiedBy>
  <cp:revision>2</cp:revision>
  <cp:lastPrinted>2025-10-29T01:31:00Z</cp:lastPrinted>
  <dcterms:created xsi:type="dcterms:W3CDTF">2025-10-29T01:32:00Z</dcterms:created>
  <dcterms:modified xsi:type="dcterms:W3CDTF">2025-10-29T01:32:00Z</dcterms:modified>
  <cp:category/>
</cp:coreProperties>
</file>