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722C" w:rsidRDefault="00000000">
      <w:pPr>
        <w:pStyle w:val="a8"/>
      </w:pPr>
      <w:r>
        <w:t xml:space="preserve">Donghan </w:t>
      </w:r>
      <w:r>
        <w:t>주니어</w:t>
      </w:r>
      <w:r>
        <w:t xml:space="preserve"> Week 6 </w:t>
      </w:r>
      <w:r>
        <w:t>워크북</w:t>
      </w:r>
    </w:p>
    <w:p w:rsidR="00EA722C" w:rsidRDefault="00000000">
      <w:r>
        <w:t xml:space="preserve">📘 </w:t>
      </w:r>
      <w:r>
        <w:t>이번</w:t>
      </w:r>
      <w:r>
        <w:t xml:space="preserve"> </w:t>
      </w:r>
      <w:r>
        <w:t>주</w:t>
      </w:r>
      <w:r>
        <w:t xml:space="preserve"> </w:t>
      </w:r>
      <w:r>
        <w:t>주제</w:t>
      </w:r>
      <w:r>
        <w:t xml:space="preserve">: </w:t>
      </w:r>
      <w:r>
        <w:t>배움</w:t>
      </w:r>
      <w:r>
        <w:t xml:space="preserve"> → </w:t>
      </w:r>
      <w:r>
        <w:t>작품화</w:t>
      </w:r>
      <w:r>
        <w:t xml:space="preserve"> (</w:t>
      </w:r>
      <w:r>
        <w:t>작은</w:t>
      </w:r>
      <w:r>
        <w:t xml:space="preserve"> </w:t>
      </w:r>
      <w:r>
        <w:t>프로젝트</w:t>
      </w:r>
      <w:r>
        <w:t>)</w:t>
      </w:r>
      <w:r>
        <w:br/>
      </w:r>
    </w:p>
    <w:p w:rsidR="00EA722C" w:rsidRDefault="00000000">
      <w:r>
        <w:t>아이들은</w:t>
      </w:r>
      <w:r>
        <w:t xml:space="preserve"> </w:t>
      </w:r>
      <w:r>
        <w:t>지금까지</w:t>
      </w:r>
      <w:r>
        <w:t xml:space="preserve"> </w:t>
      </w:r>
      <w:r>
        <w:t>배운</w:t>
      </w:r>
      <w:r>
        <w:t xml:space="preserve"> </w:t>
      </w:r>
      <w:r>
        <w:t>내용을</w:t>
      </w:r>
      <w:r>
        <w:t xml:space="preserve"> </w:t>
      </w:r>
      <w:r>
        <w:t>정리하여</w:t>
      </w:r>
      <w:r>
        <w:t xml:space="preserve"> </w:t>
      </w:r>
      <w:r>
        <w:t>작품</w:t>
      </w:r>
      <w:r>
        <w:t>(Project)</w:t>
      </w:r>
      <w:r>
        <w:t>으로</w:t>
      </w:r>
      <w:r>
        <w:t xml:space="preserve"> </w:t>
      </w:r>
      <w:r>
        <w:t>만들고</w:t>
      </w:r>
      <w:r>
        <w:t xml:space="preserve">, </w:t>
      </w:r>
      <w:r>
        <w:t>발표와</w:t>
      </w:r>
      <w:r>
        <w:t xml:space="preserve"> </w:t>
      </w:r>
      <w:r>
        <w:t>피드백을</w:t>
      </w:r>
      <w:r>
        <w:t xml:space="preserve"> </w:t>
      </w:r>
      <w:r>
        <w:t>통해</w:t>
      </w:r>
      <w:r>
        <w:t xml:space="preserve"> </w:t>
      </w:r>
      <w:r>
        <w:t>사고를</w:t>
      </w:r>
      <w:r>
        <w:t xml:space="preserve"> </w:t>
      </w:r>
      <w:r>
        <w:t>확장하며</w:t>
      </w:r>
      <w:r>
        <w:t xml:space="preserve">, </w:t>
      </w:r>
      <w:r>
        <w:t>다음</w:t>
      </w:r>
      <w:r>
        <w:t xml:space="preserve"> </w:t>
      </w:r>
      <w:r>
        <w:t>단계</w:t>
      </w:r>
      <w:r>
        <w:t xml:space="preserve">(Week 7–9 </w:t>
      </w:r>
      <w:r>
        <w:t>시스템</w:t>
      </w:r>
      <w:r>
        <w:t xml:space="preserve"> </w:t>
      </w:r>
      <w:r>
        <w:t>학습</w:t>
      </w:r>
      <w:r>
        <w:t>)</w:t>
      </w:r>
      <w:r>
        <w:t>를</w:t>
      </w:r>
      <w:r>
        <w:t xml:space="preserve"> </w:t>
      </w:r>
      <w:r>
        <w:t>준비합니다</w:t>
      </w:r>
      <w:r>
        <w:t>.</w:t>
      </w:r>
      <w:r>
        <w:br/>
      </w:r>
    </w:p>
    <w:p w:rsidR="00EA722C" w:rsidRDefault="00000000">
      <w:pPr>
        <w:pStyle w:val="1"/>
      </w:pPr>
      <w:r>
        <w:t>활동</w:t>
      </w:r>
      <w:r>
        <w:t xml:space="preserve"> 1. </w:t>
      </w:r>
      <w:r>
        <w:t>슬롯</w:t>
      </w:r>
      <w:r>
        <w:t xml:space="preserve"> </w:t>
      </w:r>
      <w:r>
        <w:t>템플릿</w:t>
      </w:r>
      <w:r>
        <w:t xml:space="preserve"> </w:t>
      </w:r>
      <w:r>
        <w:t>빌더</w:t>
      </w:r>
    </w:p>
    <w:p w:rsidR="00EA722C" w:rsidRDefault="00000000">
      <w:r>
        <w:t>목표</w:t>
      </w:r>
      <w:r>
        <w:t xml:space="preserve">: </w:t>
      </w:r>
      <w:r>
        <w:t>자연어</w:t>
      </w:r>
      <w:r>
        <w:t xml:space="preserve"> </w:t>
      </w:r>
      <w:r>
        <w:t>문장을</w:t>
      </w:r>
      <w:r>
        <w:t xml:space="preserve"> {</w:t>
      </w:r>
      <w:r>
        <w:t>슬롯</w:t>
      </w:r>
      <w:r>
        <w:t>}</w:t>
      </w:r>
      <w:r>
        <w:t>으로</w:t>
      </w:r>
      <w:r>
        <w:t xml:space="preserve"> </w:t>
      </w:r>
      <w:r>
        <w:t>바꾸고</w:t>
      </w:r>
      <w:r>
        <w:t xml:space="preserve">, </w:t>
      </w:r>
      <w:r>
        <w:t>값을</w:t>
      </w:r>
      <w:r>
        <w:t xml:space="preserve"> </w:t>
      </w:r>
      <w:r>
        <w:t>끼워</w:t>
      </w:r>
      <w:r>
        <w:t xml:space="preserve"> </w:t>
      </w:r>
      <w:r>
        <w:t>넣어</w:t>
      </w:r>
      <w:r>
        <w:t xml:space="preserve"> </w:t>
      </w:r>
      <w:r>
        <w:t>여러</w:t>
      </w:r>
      <w:r>
        <w:t xml:space="preserve"> </w:t>
      </w:r>
      <w:r>
        <w:t>문장을</w:t>
      </w:r>
      <w:r>
        <w:t xml:space="preserve"> </w:t>
      </w:r>
      <w:r>
        <w:t>빠르게</w:t>
      </w:r>
      <w:r>
        <w:t xml:space="preserve"> </w:t>
      </w:r>
      <w:r>
        <w:t>생성합니다</w:t>
      </w:r>
      <w:r>
        <w:t>.</w:t>
      </w:r>
    </w:p>
    <w:p w:rsidR="00EA722C" w:rsidRDefault="00000000">
      <w:r>
        <w:t>예시</w:t>
      </w:r>
      <w:r>
        <w:t>:</w:t>
      </w:r>
      <w:r>
        <w:br/>
        <w:t xml:space="preserve">Before: </w:t>
      </w:r>
      <w:r>
        <w:t>나는</w:t>
      </w:r>
      <w:r>
        <w:t xml:space="preserve"> </w:t>
      </w:r>
      <w:r>
        <w:t>오늘</w:t>
      </w:r>
      <w:r>
        <w:t xml:space="preserve"> </w:t>
      </w:r>
      <w:r>
        <w:t>공원에</w:t>
      </w:r>
      <w:r>
        <w:t xml:space="preserve"> </w:t>
      </w:r>
      <w:r>
        <w:t>갔다</w:t>
      </w:r>
      <w:r>
        <w:t>.</w:t>
      </w:r>
      <w:r>
        <w:br/>
        <w:t xml:space="preserve">After: </w:t>
      </w:r>
      <w:r>
        <w:t>나는</w:t>
      </w:r>
      <w:r>
        <w:t xml:space="preserve"> </w:t>
      </w:r>
      <w:r>
        <w:t>오늘</w:t>
      </w:r>
      <w:r>
        <w:t xml:space="preserve"> {</w:t>
      </w:r>
      <w:r>
        <w:t>장소</w:t>
      </w:r>
      <w:r>
        <w:t>}</w:t>
      </w:r>
      <w:r>
        <w:t>에</w:t>
      </w:r>
      <w:r>
        <w:t xml:space="preserve"> </w:t>
      </w:r>
      <w:r>
        <w:t>갔다</w:t>
      </w:r>
      <w:r>
        <w:t>.</w:t>
      </w:r>
      <w:r>
        <w:br/>
      </w:r>
    </w:p>
    <w:p w:rsidR="00EA722C" w:rsidRDefault="00000000">
      <w:r>
        <w:t>연습</w:t>
      </w:r>
      <w:r>
        <w:t xml:space="preserve"> </w:t>
      </w:r>
      <w:r>
        <w:t>공간</w:t>
      </w:r>
      <w:r>
        <w:t>:</w:t>
      </w:r>
      <w:r>
        <w:br/>
      </w:r>
      <w:r>
        <w:t>문장</w:t>
      </w:r>
      <w:r>
        <w:t xml:space="preserve"> 1 Before: ____________________________</w:t>
      </w:r>
      <w:r>
        <w:br/>
      </w:r>
      <w:r>
        <w:t>문장</w:t>
      </w:r>
      <w:r>
        <w:t xml:space="preserve"> 1 After: ____________________________</w:t>
      </w:r>
      <w:r>
        <w:br/>
      </w:r>
      <w:r>
        <w:br/>
      </w:r>
      <w:r>
        <w:t>문장</w:t>
      </w:r>
      <w:r>
        <w:t xml:space="preserve"> 2 Before: ____________________________</w:t>
      </w:r>
      <w:r>
        <w:br/>
      </w:r>
      <w:r>
        <w:t>문장</w:t>
      </w:r>
      <w:r>
        <w:t xml:space="preserve"> 2 After: ____________________________</w:t>
      </w:r>
      <w:r>
        <w:br/>
      </w:r>
    </w:p>
    <w:p w:rsidR="00EA722C" w:rsidRDefault="00000000">
      <w:pPr>
        <w:pStyle w:val="1"/>
      </w:pPr>
      <w:r>
        <w:t>활동</w:t>
      </w:r>
      <w:r>
        <w:t xml:space="preserve"> 2. </w:t>
      </w:r>
      <w:r>
        <w:t>입력</w:t>
      </w:r>
      <w:r>
        <w:t>→</w:t>
      </w:r>
      <w:r>
        <w:t>출력</w:t>
      </w:r>
      <w:r>
        <w:t xml:space="preserve"> I/O </w:t>
      </w:r>
      <w:r>
        <w:t>설계</w:t>
      </w:r>
    </w:p>
    <w:p w:rsidR="00EA722C" w:rsidRDefault="00000000">
      <w:r>
        <w:t>목표</w:t>
      </w:r>
      <w:r>
        <w:t xml:space="preserve">: </w:t>
      </w:r>
      <w:r>
        <w:t>작은</w:t>
      </w:r>
      <w:r>
        <w:t xml:space="preserve"> </w:t>
      </w:r>
      <w:r>
        <w:t>과제의</w:t>
      </w:r>
      <w:r>
        <w:t xml:space="preserve"> </w:t>
      </w:r>
      <w:r>
        <w:t>입력</w:t>
      </w:r>
      <w:r>
        <w:t>/</w:t>
      </w:r>
      <w:r>
        <w:t>출력</w:t>
      </w:r>
      <w:r>
        <w:t xml:space="preserve"> </w:t>
      </w:r>
      <w:r>
        <w:t>형식을</w:t>
      </w:r>
      <w:r>
        <w:t xml:space="preserve"> </w:t>
      </w:r>
      <w:r>
        <w:t>정해</w:t>
      </w:r>
      <w:r>
        <w:t xml:space="preserve"> </w:t>
      </w:r>
      <w:r>
        <w:t>두고</w:t>
      </w:r>
      <w:r>
        <w:t xml:space="preserve">, </w:t>
      </w:r>
      <w:r>
        <w:t>그</w:t>
      </w:r>
      <w:r>
        <w:t xml:space="preserve"> </w:t>
      </w:r>
      <w:r>
        <w:t>구조대로</w:t>
      </w:r>
      <w:r>
        <w:t xml:space="preserve"> </w:t>
      </w:r>
      <w:r>
        <w:t>결과를</w:t>
      </w:r>
      <w:r>
        <w:t xml:space="preserve"> </w:t>
      </w:r>
      <w:r>
        <w:t>말합니다</w:t>
      </w:r>
      <w:r>
        <w:t>.</w:t>
      </w:r>
    </w:p>
    <w:p w:rsidR="00EA722C" w:rsidRDefault="00000000">
      <w:r>
        <w:t>예시</w:t>
      </w:r>
      <w:r>
        <w:t>:</w:t>
      </w:r>
      <w:r>
        <w:br/>
      </w:r>
      <w:r>
        <w:t>입력</w:t>
      </w:r>
      <w:r>
        <w:t xml:space="preserve">(Input): </w:t>
      </w:r>
      <w:r>
        <w:t>숫자</w:t>
      </w:r>
      <w:r>
        <w:t xml:space="preserve"> 2</w:t>
      </w:r>
      <w:r>
        <w:t>개</w:t>
      </w:r>
      <w:r>
        <w:br/>
      </w:r>
      <w:r>
        <w:t>출력</w:t>
      </w:r>
      <w:r>
        <w:t xml:space="preserve">(Output): </w:t>
      </w:r>
      <w:r>
        <w:t>두</w:t>
      </w:r>
      <w:r>
        <w:t xml:space="preserve"> </w:t>
      </w:r>
      <w:r>
        <w:t>숫자의</w:t>
      </w:r>
      <w:r>
        <w:t xml:space="preserve"> </w:t>
      </w:r>
      <w:r>
        <w:t>합</w:t>
      </w:r>
      <w:r>
        <w:br/>
      </w:r>
    </w:p>
    <w:p w:rsidR="00EA722C" w:rsidRDefault="00000000">
      <w:r>
        <w:lastRenderedPageBreak/>
        <w:t>연습</w:t>
      </w:r>
      <w:r>
        <w:t xml:space="preserve"> </w:t>
      </w:r>
      <w:r>
        <w:t>공간</w:t>
      </w:r>
      <w:r>
        <w:t>:</w:t>
      </w:r>
      <w:r>
        <w:br/>
      </w:r>
      <w:r>
        <w:t>입력</w:t>
      </w:r>
      <w:r>
        <w:t>: ____________________________</w:t>
      </w:r>
      <w:r>
        <w:br/>
      </w:r>
      <w:r>
        <w:t>출력</w:t>
      </w:r>
      <w:r>
        <w:t>: ____________________________</w:t>
      </w:r>
      <w:r>
        <w:br/>
      </w:r>
      <w:r>
        <w:br/>
      </w:r>
      <w:r>
        <w:t>입력</w:t>
      </w:r>
      <w:r>
        <w:t>: ____________________________</w:t>
      </w:r>
      <w:r>
        <w:br/>
      </w:r>
      <w:r>
        <w:t>출력</w:t>
      </w:r>
      <w:r>
        <w:t>: ____________________________</w:t>
      </w:r>
      <w:r>
        <w:br/>
      </w:r>
    </w:p>
    <w:p w:rsidR="00EA722C" w:rsidRDefault="00000000">
      <w:pPr>
        <w:pStyle w:val="1"/>
      </w:pPr>
      <w:r>
        <w:t>활동</w:t>
      </w:r>
      <w:r>
        <w:t xml:space="preserve"> 3. </w:t>
      </w:r>
      <w:r>
        <w:t>미니</w:t>
      </w:r>
      <w:r>
        <w:t xml:space="preserve"> </w:t>
      </w:r>
      <w:r>
        <w:t>챗봇</w:t>
      </w:r>
      <w:r>
        <w:t xml:space="preserve"> </w:t>
      </w:r>
      <w:r>
        <w:t>규칙</w:t>
      </w:r>
      <w:r>
        <w:t xml:space="preserve"> </w:t>
      </w:r>
      <w:r>
        <w:t>만들기</w:t>
      </w:r>
    </w:p>
    <w:p w:rsidR="00EA722C" w:rsidRDefault="00000000">
      <w:r>
        <w:t>목표</w:t>
      </w:r>
      <w:r>
        <w:t xml:space="preserve">: </w:t>
      </w:r>
      <w:r>
        <w:t>간단한</w:t>
      </w:r>
      <w:r>
        <w:t xml:space="preserve"> </w:t>
      </w:r>
      <w:r>
        <w:t>규칙</w:t>
      </w:r>
      <w:r>
        <w:t>(</w:t>
      </w:r>
      <w:r>
        <w:t>트리거</w:t>
      </w:r>
      <w:r>
        <w:t>→</w:t>
      </w:r>
      <w:r>
        <w:t>응답</w:t>
      </w:r>
      <w:r>
        <w:t>) 3~5</w:t>
      </w:r>
      <w:r>
        <w:t>개를</w:t>
      </w:r>
      <w:r>
        <w:t xml:space="preserve"> </w:t>
      </w:r>
      <w:r>
        <w:t>만들어</w:t>
      </w:r>
      <w:r>
        <w:t xml:space="preserve"> </w:t>
      </w:r>
      <w:r>
        <w:t>대화</w:t>
      </w:r>
      <w:r>
        <w:t xml:space="preserve"> </w:t>
      </w:r>
      <w:r>
        <w:t>흐름을</w:t>
      </w:r>
      <w:r>
        <w:t xml:space="preserve"> </w:t>
      </w:r>
      <w:r>
        <w:t>설계합니다</w:t>
      </w:r>
      <w:r>
        <w:t>.</w:t>
      </w:r>
    </w:p>
    <w:p w:rsidR="00EA722C" w:rsidRDefault="00000000">
      <w:r>
        <w:t>예시</w:t>
      </w:r>
      <w:r>
        <w:t>:</w:t>
      </w:r>
      <w:r>
        <w:br/>
      </w:r>
      <w:r>
        <w:t>트리거</w:t>
      </w:r>
      <w:r>
        <w:t xml:space="preserve">: </w:t>
      </w:r>
      <w:r>
        <w:t>안녕</w:t>
      </w:r>
      <w:r>
        <w:t xml:space="preserve"> → </w:t>
      </w:r>
      <w:r>
        <w:t>응답</w:t>
      </w:r>
      <w:r>
        <w:t xml:space="preserve">: </w:t>
      </w:r>
      <w:r>
        <w:t>안녕하세요</w:t>
      </w:r>
      <w:r>
        <w:t>!</w:t>
      </w:r>
      <w:r>
        <w:br/>
      </w:r>
      <w:r>
        <w:t>트리거</w:t>
      </w:r>
      <w:r>
        <w:t xml:space="preserve">: </w:t>
      </w:r>
      <w:r>
        <w:t>고마워</w:t>
      </w:r>
      <w:r>
        <w:t xml:space="preserve"> → </w:t>
      </w:r>
      <w:r>
        <w:t>응답</w:t>
      </w:r>
      <w:r>
        <w:t xml:space="preserve">: </w:t>
      </w:r>
      <w:r>
        <w:t>별말씀을요</w:t>
      </w:r>
      <w:r>
        <w:t>!</w:t>
      </w:r>
      <w:r>
        <w:br/>
      </w:r>
    </w:p>
    <w:p w:rsidR="00EA722C" w:rsidRDefault="00000000">
      <w:r>
        <w:t>연습</w:t>
      </w:r>
      <w:r>
        <w:t xml:space="preserve"> </w:t>
      </w:r>
      <w:r>
        <w:t>공간</w:t>
      </w:r>
      <w:r>
        <w:t>:</w:t>
      </w:r>
      <w:r>
        <w:br/>
      </w:r>
      <w:r>
        <w:t>규칙</w:t>
      </w:r>
      <w:r>
        <w:t xml:space="preserve"> 1 </w:t>
      </w:r>
      <w:r>
        <w:t>트리거</w:t>
      </w:r>
      <w:r>
        <w:t xml:space="preserve">: __________ → </w:t>
      </w:r>
      <w:r>
        <w:t>응답</w:t>
      </w:r>
      <w:r>
        <w:t>: __________</w:t>
      </w:r>
      <w:r>
        <w:br/>
      </w:r>
      <w:r>
        <w:t>규칙</w:t>
      </w:r>
      <w:r>
        <w:t xml:space="preserve"> 2 </w:t>
      </w:r>
      <w:r>
        <w:t>트리거</w:t>
      </w:r>
      <w:r>
        <w:t xml:space="preserve">: __________ → </w:t>
      </w:r>
      <w:r>
        <w:t>응답</w:t>
      </w:r>
      <w:r>
        <w:t>: __________</w:t>
      </w:r>
      <w:r>
        <w:br/>
      </w:r>
      <w:r>
        <w:t>규칙</w:t>
      </w:r>
      <w:r>
        <w:t xml:space="preserve"> 3 </w:t>
      </w:r>
      <w:r>
        <w:t>트리거</w:t>
      </w:r>
      <w:r>
        <w:t xml:space="preserve">: __________ → </w:t>
      </w:r>
      <w:r>
        <w:t>응답</w:t>
      </w:r>
      <w:r>
        <w:t>: __________</w:t>
      </w:r>
      <w:r>
        <w:br/>
      </w:r>
    </w:p>
    <w:p w:rsidR="00EA722C" w:rsidRDefault="00000000">
      <w:pPr>
        <w:pStyle w:val="1"/>
      </w:pPr>
      <w:r>
        <w:t xml:space="preserve">✨ </w:t>
      </w:r>
      <w:r>
        <w:t>다음</w:t>
      </w:r>
      <w:r>
        <w:t xml:space="preserve"> </w:t>
      </w:r>
      <w:r>
        <w:t>단계</w:t>
      </w:r>
      <w:r>
        <w:t xml:space="preserve"> </w:t>
      </w:r>
      <w:r>
        <w:t>예고</w:t>
      </w:r>
    </w:p>
    <w:p w:rsidR="00EA722C" w:rsidRDefault="00000000">
      <w:r>
        <w:t>Week 7</w:t>
      </w:r>
      <w:r>
        <w:t>부터는</w:t>
      </w:r>
      <w:r>
        <w:t xml:space="preserve"> </w:t>
      </w:r>
      <w:r>
        <w:t>아이들이</w:t>
      </w:r>
      <w:r>
        <w:t xml:space="preserve"> </w:t>
      </w:r>
      <w:r>
        <w:t>만든</w:t>
      </w:r>
      <w:r>
        <w:t xml:space="preserve"> </w:t>
      </w:r>
      <w:r>
        <w:t>슬롯</w:t>
      </w:r>
      <w:r>
        <w:t xml:space="preserve">, I/O, </w:t>
      </w:r>
      <w:r>
        <w:t>규칙을</w:t>
      </w:r>
      <w:r>
        <w:t xml:space="preserve"> **AI</w:t>
      </w:r>
      <w:r>
        <w:t>가</w:t>
      </w:r>
      <w:r>
        <w:t xml:space="preserve"> </w:t>
      </w:r>
      <w:r>
        <w:t>코드로</w:t>
      </w:r>
      <w:r>
        <w:t xml:space="preserve"> </w:t>
      </w:r>
      <w:r>
        <w:t>바꿔서</w:t>
      </w:r>
      <w:r>
        <w:t xml:space="preserve"> </w:t>
      </w:r>
      <w:r>
        <w:t>실제</w:t>
      </w:r>
      <w:r>
        <w:t xml:space="preserve"> </w:t>
      </w:r>
      <w:r>
        <w:t>실행</w:t>
      </w:r>
      <w:r>
        <w:t>**</w:t>
      </w:r>
      <w:r>
        <w:t>하는</w:t>
      </w:r>
      <w:r>
        <w:t xml:space="preserve"> </w:t>
      </w:r>
      <w:r>
        <w:t>경험을</w:t>
      </w:r>
      <w:r>
        <w:t xml:space="preserve"> </w:t>
      </w:r>
      <w:r>
        <w:t>하게</w:t>
      </w:r>
      <w:r>
        <w:t xml:space="preserve"> </w:t>
      </w:r>
      <w:r>
        <w:t>됩니다</w:t>
      </w:r>
      <w:r>
        <w:t>.</w:t>
      </w:r>
      <w:r>
        <w:br/>
        <w:t xml:space="preserve">→ </w:t>
      </w:r>
      <w:r>
        <w:t>영어</w:t>
      </w:r>
      <w:r>
        <w:t xml:space="preserve"> </w:t>
      </w:r>
      <w:r>
        <w:t>글쓰기</w:t>
      </w:r>
      <w:r>
        <w:t xml:space="preserve"> · </w:t>
      </w:r>
      <w:r>
        <w:t>코딩</w:t>
      </w:r>
      <w:r>
        <w:t xml:space="preserve"> </w:t>
      </w:r>
      <w:r>
        <w:t>함수</w:t>
      </w:r>
      <w:r>
        <w:t xml:space="preserve">(Function) · </w:t>
      </w:r>
      <w:r>
        <w:t>리스트</w:t>
      </w:r>
      <w:r>
        <w:t xml:space="preserve"> </w:t>
      </w:r>
      <w:r>
        <w:t>배우기</w:t>
      </w:r>
      <w:r>
        <w:br/>
        <w:t>→ AI</w:t>
      </w:r>
      <w:r>
        <w:t>와</w:t>
      </w:r>
      <w:r>
        <w:t xml:space="preserve"> </w:t>
      </w:r>
      <w:r>
        <w:t>함께</w:t>
      </w:r>
      <w:r>
        <w:t xml:space="preserve"> </w:t>
      </w:r>
      <w:r>
        <w:t>대화식</w:t>
      </w:r>
      <w:r>
        <w:t xml:space="preserve"> </w:t>
      </w:r>
      <w:r>
        <w:t>글쓰기</w:t>
      </w:r>
      <w:r>
        <w:t>/</w:t>
      </w:r>
      <w:r>
        <w:t>요약</w:t>
      </w:r>
      <w:r>
        <w:t>/</w:t>
      </w:r>
      <w:r>
        <w:t>정리</w:t>
      </w:r>
      <w:r>
        <w:t xml:space="preserve"> </w:t>
      </w:r>
      <w:r>
        <w:t>경험</w:t>
      </w:r>
    </w:p>
    <w:sectPr w:rsidR="00EA72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4666619">
    <w:abstractNumId w:val="8"/>
  </w:num>
  <w:num w:numId="2" w16cid:durableId="2019386082">
    <w:abstractNumId w:val="6"/>
  </w:num>
  <w:num w:numId="3" w16cid:durableId="893586067">
    <w:abstractNumId w:val="5"/>
  </w:num>
  <w:num w:numId="4" w16cid:durableId="1145468078">
    <w:abstractNumId w:val="4"/>
  </w:num>
  <w:num w:numId="5" w16cid:durableId="1647468583">
    <w:abstractNumId w:val="7"/>
  </w:num>
  <w:num w:numId="6" w16cid:durableId="1068307911">
    <w:abstractNumId w:val="3"/>
  </w:num>
  <w:num w:numId="7" w16cid:durableId="1078405967">
    <w:abstractNumId w:val="2"/>
  </w:num>
  <w:num w:numId="8" w16cid:durableId="893808369">
    <w:abstractNumId w:val="1"/>
  </w:num>
  <w:num w:numId="9" w16cid:durableId="209108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46BCA"/>
    <w:rsid w:val="00CB0664"/>
    <w:rsid w:val="00EA722C"/>
    <w:rsid w:val="00FA6B5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B24571E-F3F2-4358-ABCA-67973DEB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용찬 김</cp:lastModifiedBy>
  <cp:revision>2</cp:revision>
  <dcterms:created xsi:type="dcterms:W3CDTF">2025-10-01T00:56:00Z</dcterms:created>
  <dcterms:modified xsi:type="dcterms:W3CDTF">2025-10-01T00:56:00Z</dcterms:modified>
  <cp:category/>
</cp:coreProperties>
</file>