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7CCB" w:rsidRDefault="00000000">
      <w:pPr>
        <w:pStyle w:val="1"/>
      </w:pPr>
      <w:r>
        <w:t xml:space="preserve">Donghan </w:t>
      </w:r>
      <w:r>
        <w:t>주니어</w:t>
      </w:r>
      <w:r>
        <w:t xml:space="preserve"> </w:t>
      </w:r>
      <w:r>
        <w:t>워크북</w:t>
      </w:r>
      <w:r>
        <w:t xml:space="preserve"> – Week 5</w:t>
      </w:r>
    </w:p>
    <w:p w:rsidR="007B7CCB" w:rsidRDefault="00000000">
      <w:r>
        <w:t>이번</w:t>
      </w:r>
      <w:r>
        <w:t xml:space="preserve"> </w:t>
      </w:r>
      <w:r>
        <w:t>주</w:t>
      </w:r>
      <w:r>
        <w:t xml:space="preserve"> </w:t>
      </w:r>
      <w:r>
        <w:t>주제</w:t>
      </w:r>
      <w:r>
        <w:t xml:space="preserve">: </w:t>
      </w:r>
      <w:r>
        <w:t>배움</w:t>
      </w:r>
      <w:r>
        <w:t xml:space="preserve"> → </w:t>
      </w:r>
      <w:r>
        <w:t>실전</w:t>
      </w:r>
      <w:r>
        <w:t xml:space="preserve"> </w:t>
      </w:r>
      <w:r>
        <w:t>전환</w:t>
      </w:r>
    </w:p>
    <w:p w:rsidR="007B7CCB" w:rsidRDefault="00000000">
      <w:r>
        <w:t>주요</w:t>
      </w:r>
      <w:r>
        <w:t xml:space="preserve"> </w:t>
      </w:r>
      <w:r>
        <w:t>활동</w:t>
      </w:r>
      <w:r>
        <w:t xml:space="preserve">: </w:t>
      </w:r>
      <w:r>
        <w:t>생각</w:t>
      </w:r>
      <w:r>
        <w:t xml:space="preserve"> </w:t>
      </w:r>
      <w:r>
        <w:t>맵</w:t>
      </w:r>
      <w:r>
        <w:t xml:space="preserve"> </w:t>
      </w:r>
      <w:r>
        <w:t>만들기</w:t>
      </w:r>
      <w:r>
        <w:t xml:space="preserve">, </w:t>
      </w:r>
      <w:r>
        <w:t>팩트</w:t>
      </w:r>
      <w:r>
        <w:t xml:space="preserve"> </w:t>
      </w:r>
      <w:r>
        <w:t>체크</w:t>
      </w:r>
      <w:r>
        <w:t xml:space="preserve"> </w:t>
      </w:r>
      <w:r>
        <w:t>리포트</w:t>
      </w:r>
      <w:r>
        <w:t xml:space="preserve">, </w:t>
      </w:r>
      <w:r>
        <w:t>문장</w:t>
      </w:r>
      <w:r>
        <w:t xml:space="preserve"> </w:t>
      </w:r>
      <w:r>
        <w:t>리라이팅</w:t>
      </w:r>
    </w:p>
    <w:p w:rsidR="007B7CCB" w:rsidRDefault="00000000">
      <w:r>
        <w:t>이</w:t>
      </w:r>
      <w:r>
        <w:t xml:space="preserve"> </w:t>
      </w:r>
      <w:r>
        <w:t>워크북은</w:t>
      </w:r>
      <w:r>
        <w:t xml:space="preserve"> Donghan </w:t>
      </w:r>
      <w:r>
        <w:t>주니어</w:t>
      </w:r>
      <w:r>
        <w:t xml:space="preserve"> </w:t>
      </w:r>
      <w:r>
        <w:t>학생들이</w:t>
      </w:r>
      <w:r>
        <w:t xml:space="preserve"> </w:t>
      </w:r>
      <w:r>
        <w:t>스스로</w:t>
      </w:r>
      <w:r>
        <w:t xml:space="preserve"> </w:t>
      </w:r>
      <w:r>
        <w:t>생각을</w:t>
      </w:r>
      <w:r>
        <w:t xml:space="preserve"> </w:t>
      </w:r>
      <w:r>
        <w:t>정리하고</w:t>
      </w:r>
      <w:r>
        <w:t xml:space="preserve">, </w:t>
      </w:r>
      <w:r>
        <w:t>사실을</w:t>
      </w:r>
      <w:r>
        <w:t xml:space="preserve"> </w:t>
      </w:r>
      <w:r>
        <w:t>확인하며</w:t>
      </w:r>
      <w:r>
        <w:t xml:space="preserve">, </w:t>
      </w:r>
      <w:r>
        <w:t>글을</w:t>
      </w:r>
      <w:r>
        <w:t xml:space="preserve"> </w:t>
      </w:r>
      <w:r>
        <w:t>간결하게</w:t>
      </w:r>
      <w:r>
        <w:t xml:space="preserve"> </w:t>
      </w:r>
      <w:r>
        <w:t>다듬는</w:t>
      </w:r>
      <w:r>
        <w:t xml:space="preserve"> </w:t>
      </w:r>
      <w:r>
        <w:t>연습을</w:t>
      </w:r>
      <w:r>
        <w:t xml:space="preserve"> </w:t>
      </w:r>
      <w:r>
        <w:t>할</w:t>
      </w:r>
      <w:r>
        <w:t xml:space="preserve"> </w:t>
      </w:r>
      <w:r>
        <w:t>수</w:t>
      </w:r>
      <w:r>
        <w:t xml:space="preserve"> </w:t>
      </w:r>
      <w:r>
        <w:t>있도록</w:t>
      </w:r>
      <w:r>
        <w:t xml:space="preserve"> </w:t>
      </w:r>
      <w:r>
        <w:t>구성되었습니다</w:t>
      </w:r>
      <w:r>
        <w:t>.</w:t>
      </w:r>
    </w:p>
    <w:p w:rsidR="007B7CCB" w:rsidRDefault="00000000">
      <w:pPr>
        <w:pStyle w:val="21"/>
      </w:pPr>
      <w:r>
        <w:t>활동</w:t>
      </w:r>
      <w:r>
        <w:t xml:space="preserve"> 1. </w:t>
      </w:r>
      <w:r>
        <w:t>생각</w:t>
      </w:r>
      <w:r>
        <w:t xml:space="preserve"> </w:t>
      </w:r>
      <w:r>
        <w:t>맵</w:t>
      </w:r>
      <w:r>
        <w:t xml:space="preserve"> </w:t>
      </w:r>
      <w:r>
        <w:t>만들기</w:t>
      </w:r>
    </w:p>
    <w:p w:rsidR="007B7CCB" w:rsidRDefault="00000000">
      <w:r>
        <w:t>목표</w:t>
      </w:r>
      <w:r>
        <w:t xml:space="preserve">: </w:t>
      </w:r>
      <w:r>
        <w:t>한</w:t>
      </w:r>
      <w:r>
        <w:t xml:space="preserve"> </w:t>
      </w:r>
      <w:r>
        <w:t>가지</w:t>
      </w:r>
      <w:r>
        <w:t xml:space="preserve"> </w:t>
      </w:r>
      <w:r>
        <w:t>주제에서</w:t>
      </w:r>
      <w:r>
        <w:t xml:space="preserve"> </w:t>
      </w:r>
      <w:r>
        <w:t>가지</w:t>
      </w:r>
      <w:r>
        <w:t xml:space="preserve"> 3</w:t>
      </w:r>
      <w:r>
        <w:t>개를</w:t>
      </w:r>
      <w:r>
        <w:t xml:space="preserve"> </w:t>
      </w:r>
      <w:r>
        <w:t>뻗고</w:t>
      </w:r>
      <w:r>
        <w:t xml:space="preserve">, </w:t>
      </w:r>
      <w:r>
        <w:t>각</w:t>
      </w:r>
      <w:r>
        <w:t xml:space="preserve"> </w:t>
      </w:r>
      <w:r>
        <w:t>가지에</w:t>
      </w:r>
      <w:r>
        <w:t xml:space="preserve"> </w:t>
      </w:r>
      <w:r>
        <w:t>근거</w:t>
      </w:r>
      <w:r>
        <w:t>/</w:t>
      </w:r>
      <w:r>
        <w:t>예시</w:t>
      </w:r>
      <w:r>
        <w:t xml:space="preserve"> 2</w:t>
      </w:r>
      <w:r>
        <w:t>개씩</w:t>
      </w:r>
      <w:r>
        <w:t xml:space="preserve"> </w:t>
      </w:r>
      <w:r>
        <w:t>적습니다</w:t>
      </w:r>
      <w:r>
        <w:t>.</w:t>
      </w:r>
    </w:p>
    <w:p w:rsidR="007B7CCB" w:rsidRDefault="00000000">
      <w:r>
        <w:t>방법</w:t>
      </w:r>
      <w:r>
        <w:t>:</w:t>
      </w:r>
      <w:r>
        <w:br/>
        <w:t xml:space="preserve">1) </w:t>
      </w:r>
      <w:r>
        <w:t>주제를</w:t>
      </w:r>
      <w:r>
        <w:t xml:space="preserve"> </w:t>
      </w:r>
      <w:r>
        <w:t>하나</w:t>
      </w:r>
      <w:r>
        <w:t xml:space="preserve"> </w:t>
      </w:r>
      <w:r>
        <w:t>정합니다</w:t>
      </w:r>
      <w:r>
        <w:t>. (</w:t>
      </w:r>
      <w:r>
        <w:t>예</w:t>
      </w:r>
      <w:r>
        <w:t>: “</w:t>
      </w:r>
      <w:r>
        <w:t>학교</w:t>
      </w:r>
      <w:r>
        <w:t xml:space="preserve"> </w:t>
      </w:r>
      <w:r>
        <w:t>급식에</w:t>
      </w:r>
      <w:r>
        <w:t xml:space="preserve"> </w:t>
      </w:r>
      <w:r>
        <w:t>과일이</w:t>
      </w:r>
      <w:r>
        <w:t xml:space="preserve"> </w:t>
      </w:r>
      <w:r>
        <w:t>꼭</w:t>
      </w:r>
      <w:r>
        <w:t xml:space="preserve"> </w:t>
      </w:r>
      <w:r>
        <w:t>필요할까</w:t>
      </w:r>
      <w:r>
        <w:t>?”)</w:t>
      </w:r>
      <w:r>
        <w:br/>
        <w:t xml:space="preserve">2) </w:t>
      </w:r>
      <w:r>
        <w:t>중심에서</w:t>
      </w:r>
      <w:r>
        <w:t xml:space="preserve"> </w:t>
      </w:r>
      <w:r>
        <w:t>가지</w:t>
      </w:r>
      <w:r>
        <w:t xml:space="preserve"> 3</w:t>
      </w:r>
      <w:r>
        <w:t>개를</w:t>
      </w:r>
      <w:r>
        <w:t xml:space="preserve"> </w:t>
      </w:r>
      <w:r>
        <w:t>뻗습니다</w:t>
      </w:r>
      <w:r>
        <w:t>. (</w:t>
      </w:r>
      <w:r>
        <w:t>찬성</w:t>
      </w:r>
      <w:r>
        <w:t xml:space="preserve"> </w:t>
      </w:r>
      <w:r>
        <w:t>이유</w:t>
      </w:r>
      <w:r>
        <w:t xml:space="preserve"> / </w:t>
      </w:r>
      <w:r>
        <w:t>반대</w:t>
      </w:r>
      <w:r>
        <w:t xml:space="preserve"> </w:t>
      </w:r>
      <w:r>
        <w:t>이유</w:t>
      </w:r>
      <w:r>
        <w:t xml:space="preserve"> / </w:t>
      </w:r>
      <w:r>
        <w:t>내</w:t>
      </w:r>
      <w:r>
        <w:t xml:space="preserve"> </w:t>
      </w:r>
      <w:r>
        <w:t>의견</w:t>
      </w:r>
      <w:r>
        <w:t>)</w:t>
      </w:r>
      <w:r>
        <w:br/>
        <w:t xml:space="preserve">3) </w:t>
      </w:r>
      <w:r>
        <w:t>각</w:t>
      </w:r>
      <w:r>
        <w:t xml:space="preserve"> </w:t>
      </w:r>
      <w:r>
        <w:t>가지에</w:t>
      </w:r>
      <w:r>
        <w:t xml:space="preserve"> “</w:t>
      </w:r>
      <w:r>
        <w:t>왜</w:t>
      </w:r>
      <w:r>
        <w:t>?”</w:t>
      </w:r>
      <w:r>
        <w:t>라는</w:t>
      </w:r>
      <w:r>
        <w:t xml:space="preserve"> </w:t>
      </w:r>
      <w:r>
        <w:t>질문에</w:t>
      </w:r>
      <w:r>
        <w:t xml:space="preserve"> </w:t>
      </w:r>
      <w:r>
        <w:t>답하거나</w:t>
      </w:r>
      <w:r>
        <w:t xml:space="preserve">, </w:t>
      </w:r>
      <w:r>
        <w:t>구체적인</w:t>
      </w:r>
      <w:r>
        <w:t xml:space="preserve"> </w:t>
      </w:r>
      <w:r>
        <w:t>예시를</w:t>
      </w:r>
      <w:r>
        <w:t xml:space="preserve"> </w:t>
      </w:r>
      <w:r>
        <w:t>적습니다</w:t>
      </w:r>
      <w:r>
        <w:t>.</w:t>
      </w:r>
    </w:p>
    <w:p w:rsidR="007B7CCB" w:rsidRDefault="00000000">
      <w:r>
        <w:t>쓰기</w:t>
      </w:r>
      <w:r>
        <w:t xml:space="preserve"> </w:t>
      </w:r>
      <w:r>
        <w:t>공간</w:t>
      </w:r>
      <w:r>
        <w:t>:</w:t>
      </w:r>
      <w:r>
        <w:br/>
      </w:r>
      <w:r>
        <w:t>주제</w:t>
      </w:r>
      <w:r>
        <w:t>: ____________________________________</w:t>
      </w:r>
      <w:r>
        <w:br/>
      </w:r>
      <w:r>
        <w:t>가지</w:t>
      </w:r>
      <w:r>
        <w:t xml:space="preserve">1: __________________ </w:t>
      </w:r>
      <w:r>
        <w:t>근거</w:t>
      </w:r>
      <w:r>
        <w:t>/</w:t>
      </w:r>
      <w:r>
        <w:t>예시</w:t>
      </w:r>
      <w:r>
        <w:t>: __________________</w:t>
      </w:r>
      <w:r>
        <w:br/>
      </w:r>
      <w:r>
        <w:t>가지</w:t>
      </w:r>
      <w:r>
        <w:t xml:space="preserve">2: __________________ </w:t>
      </w:r>
      <w:r>
        <w:t>근거</w:t>
      </w:r>
      <w:r>
        <w:t>/</w:t>
      </w:r>
      <w:r>
        <w:t>예시</w:t>
      </w:r>
      <w:r>
        <w:t>: __________________</w:t>
      </w:r>
      <w:r>
        <w:br/>
      </w:r>
      <w:r>
        <w:t>가지</w:t>
      </w:r>
      <w:r>
        <w:t xml:space="preserve">3: __________________ </w:t>
      </w:r>
      <w:r>
        <w:t>근거</w:t>
      </w:r>
      <w:r>
        <w:t>/</w:t>
      </w:r>
      <w:r>
        <w:t>예시</w:t>
      </w:r>
      <w:r>
        <w:t>: __________________</w:t>
      </w:r>
    </w:p>
    <w:p w:rsidR="007B7CCB" w:rsidRDefault="00000000">
      <w:pPr>
        <w:pStyle w:val="21"/>
      </w:pPr>
      <w:r>
        <w:t>활동</w:t>
      </w:r>
      <w:r>
        <w:t xml:space="preserve"> 2. </w:t>
      </w:r>
      <w:r>
        <w:t>팩트</w:t>
      </w:r>
      <w:r>
        <w:t xml:space="preserve"> </w:t>
      </w:r>
      <w:r>
        <w:t>체크</w:t>
      </w:r>
      <w:r>
        <w:t xml:space="preserve"> </w:t>
      </w:r>
      <w:r>
        <w:t>리포트</w:t>
      </w:r>
    </w:p>
    <w:p w:rsidR="007B7CCB" w:rsidRDefault="00000000">
      <w:r>
        <w:t>목표</w:t>
      </w:r>
      <w:r>
        <w:t xml:space="preserve">: </w:t>
      </w:r>
      <w:r>
        <w:t>하나의</w:t>
      </w:r>
      <w:r>
        <w:t xml:space="preserve"> </w:t>
      </w:r>
      <w:r>
        <w:t>주장에</w:t>
      </w:r>
      <w:r>
        <w:t xml:space="preserve"> </w:t>
      </w:r>
      <w:r>
        <w:t>대해</w:t>
      </w:r>
      <w:r>
        <w:t xml:space="preserve"> </w:t>
      </w:r>
      <w:r>
        <w:t>신뢰할</w:t>
      </w:r>
      <w:r>
        <w:t xml:space="preserve"> </w:t>
      </w:r>
      <w:r>
        <w:t>수</w:t>
      </w:r>
      <w:r>
        <w:t xml:space="preserve"> </w:t>
      </w:r>
      <w:r>
        <w:t>있는</w:t>
      </w:r>
      <w:r>
        <w:t xml:space="preserve"> </w:t>
      </w:r>
      <w:r>
        <w:t>출처</w:t>
      </w:r>
      <w:r>
        <w:t xml:space="preserve"> 2</w:t>
      </w:r>
      <w:r>
        <w:t>곳을</w:t>
      </w:r>
      <w:r>
        <w:t xml:space="preserve"> </w:t>
      </w:r>
      <w:r>
        <w:t>찾아</w:t>
      </w:r>
      <w:r>
        <w:t xml:space="preserve"> </w:t>
      </w:r>
      <w:r>
        <w:t>핵심</w:t>
      </w:r>
      <w:r>
        <w:t xml:space="preserve"> </w:t>
      </w:r>
      <w:r>
        <w:t>문장을</w:t>
      </w:r>
      <w:r>
        <w:t xml:space="preserve"> </w:t>
      </w:r>
      <w:r>
        <w:t>정리합니다</w:t>
      </w:r>
      <w:r>
        <w:t>.</w:t>
      </w:r>
    </w:p>
    <w:p w:rsidR="007B7CCB" w:rsidRDefault="00000000">
      <w:r>
        <w:t>방법</w:t>
      </w:r>
      <w:r>
        <w:t>:</w:t>
      </w:r>
      <w:r>
        <w:br/>
        <w:t xml:space="preserve">1) </w:t>
      </w:r>
      <w:r>
        <w:t>주장</w:t>
      </w:r>
      <w:r>
        <w:t xml:space="preserve"> </w:t>
      </w:r>
      <w:r>
        <w:t>하나를</w:t>
      </w:r>
      <w:r>
        <w:t xml:space="preserve"> </w:t>
      </w:r>
      <w:r>
        <w:t>정합니다</w:t>
      </w:r>
      <w:r>
        <w:t>. (</w:t>
      </w:r>
      <w:r>
        <w:t>예</w:t>
      </w:r>
      <w:r>
        <w:t>: “</w:t>
      </w:r>
      <w:r>
        <w:t>게임은</w:t>
      </w:r>
      <w:r>
        <w:t xml:space="preserve"> </w:t>
      </w:r>
      <w:r>
        <w:t>아이들에게</w:t>
      </w:r>
      <w:r>
        <w:t xml:space="preserve"> </w:t>
      </w:r>
      <w:r>
        <w:t>해롭다</w:t>
      </w:r>
      <w:r>
        <w:t>.”)</w:t>
      </w:r>
      <w:r>
        <w:br/>
        <w:t xml:space="preserve">2) </w:t>
      </w:r>
      <w:r>
        <w:t>인터넷</w:t>
      </w:r>
      <w:r>
        <w:t>/</w:t>
      </w:r>
      <w:r>
        <w:t>도서관에서</w:t>
      </w:r>
      <w:r>
        <w:t xml:space="preserve"> </w:t>
      </w:r>
      <w:r>
        <w:t>공신력</w:t>
      </w:r>
      <w:r>
        <w:t xml:space="preserve"> </w:t>
      </w:r>
      <w:r>
        <w:t>있는</w:t>
      </w:r>
      <w:r>
        <w:t xml:space="preserve"> </w:t>
      </w:r>
      <w:r>
        <w:t>자료</w:t>
      </w:r>
      <w:r>
        <w:t xml:space="preserve"> 2</w:t>
      </w:r>
      <w:r>
        <w:t>개를</w:t>
      </w:r>
      <w:r>
        <w:t xml:space="preserve"> </w:t>
      </w:r>
      <w:r>
        <w:t>찾습니다</w:t>
      </w:r>
      <w:r>
        <w:t>.</w:t>
      </w:r>
      <w:r>
        <w:br/>
        <w:t xml:space="preserve">3) </w:t>
      </w:r>
      <w:r>
        <w:t>각</w:t>
      </w:r>
      <w:r>
        <w:t xml:space="preserve"> </w:t>
      </w:r>
      <w:r>
        <w:t>자료에서</w:t>
      </w:r>
      <w:r>
        <w:t xml:space="preserve"> </w:t>
      </w:r>
      <w:r>
        <w:t>핵심</w:t>
      </w:r>
      <w:r>
        <w:t xml:space="preserve"> </w:t>
      </w:r>
      <w:r>
        <w:t>문장을</w:t>
      </w:r>
      <w:r>
        <w:t xml:space="preserve"> </w:t>
      </w:r>
      <w:r>
        <w:t>적고</w:t>
      </w:r>
      <w:r>
        <w:t xml:space="preserve">, </w:t>
      </w:r>
      <w:r>
        <w:t>내</w:t>
      </w:r>
      <w:r>
        <w:t xml:space="preserve"> </w:t>
      </w:r>
      <w:r>
        <w:t>생각을</w:t>
      </w:r>
      <w:r>
        <w:t xml:space="preserve"> </w:t>
      </w:r>
      <w:r>
        <w:t>덧붙입니다</w:t>
      </w:r>
      <w:r>
        <w:t>.</w:t>
      </w:r>
    </w:p>
    <w:p w:rsidR="007B7CCB" w:rsidRDefault="00000000">
      <w:r>
        <w:t>쓰기</w:t>
      </w:r>
      <w:r>
        <w:t xml:space="preserve"> </w:t>
      </w:r>
      <w:r>
        <w:t>공간</w:t>
      </w:r>
      <w:r>
        <w:t>:</w:t>
      </w:r>
      <w:r>
        <w:br/>
      </w:r>
      <w:r>
        <w:t>주장</w:t>
      </w:r>
      <w:r>
        <w:t>: ____________________________________</w:t>
      </w:r>
      <w:r>
        <w:br/>
      </w:r>
      <w:r>
        <w:lastRenderedPageBreak/>
        <w:t>출처</w:t>
      </w:r>
      <w:r>
        <w:t>1: ___________________________________</w:t>
      </w:r>
      <w:r>
        <w:br/>
      </w:r>
      <w:r>
        <w:t>핵심</w:t>
      </w:r>
      <w:r>
        <w:t xml:space="preserve"> </w:t>
      </w:r>
      <w:r>
        <w:t>문장</w:t>
      </w:r>
      <w:r>
        <w:t>: _______________________________</w:t>
      </w:r>
      <w:r>
        <w:br/>
      </w:r>
      <w:r>
        <w:t>출처</w:t>
      </w:r>
      <w:r>
        <w:t>2: ___________________________________</w:t>
      </w:r>
      <w:r>
        <w:br/>
      </w:r>
      <w:r>
        <w:t>핵심</w:t>
      </w:r>
      <w:r>
        <w:t xml:space="preserve"> </w:t>
      </w:r>
      <w:r>
        <w:t>문장</w:t>
      </w:r>
      <w:r>
        <w:t>: _______________________________</w:t>
      </w:r>
      <w:r>
        <w:br/>
      </w:r>
      <w:r>
        <w:t>내</w:t>
      </w:r>
      <w:r>
        <w:t xml:space="preserve"> </w:t>
      </w:r>
      <w:r>
        <w:t>결론</w:t>
      </w:r>
      <w:r>
        <w:t>: _________________________________</w:t>
      </w:r>
    </w:p>
    <w:p w:rsidR="007B7CCB" w:rsidRDefault="00000000">
      <w:pPr>
        <w:pStyle w:val="21"/>
      </w:pPr>
      <w:r>
        <w:t>활동</w:t>
      </w:r>
      <w:r>
        <w:t xml:space="preserve"> 3. </w:t>
      </w:r>
      <w:r>
        <w:t>문장</w:t>
      </w:r>
      <w:r>
        <w:t xml:space="preserve"> </w:t>
      </w:r>
      <w:r>
        <w:t>리라이팅</w:t>
      </w:r>
      <w:r>
        <w:t xml:space="preserve"> – </w:t>
      </w:r>
      <w:r>
        <w:t>간결하게</w:t>
      </w:r>
    </w:p>
    <w:p w:rsidR="007B7CCB" w:rsidRDefault="00000000">
      <w:r>
        <w:t>목표</w:t>
      </w:r>
      <w:r>
        <w:t xml:space="preserve">: </w:t>
      </w:r>
      <w:r>
        <w:t>군더더기를</w:t>
      </w:r>
      <w:r>
        <w:t xml:space="preserve"> </w:t>
      </w:r>
      <w:r>
        <w:t>줄이고</w:t>
      </w:r>
      <w:r>
        <w:t xml:space="preserve"> </w:t>
      </w:r>
      <w:r>
        <w:t>뜻을</w:t>
      </w:r>
      <w:r>
        <w:t xml:space="preserve"> </w:t>
      </w:r>
      <w:r>
        <w:t>또렷하게</w:t>
      </w:r>
      <w:r>
        <w:t xml:space="preserve"> </w:t>
      </w:r>
      <w:r>
        <w:t>만드는</w:t>
      </w:r>
      <w:r>
        <w:t xml:space="preserve"> </w:t>
      </w:r>
      <w:r>
        <w:t>연습을</w:t>
      </w:r>
      <w:r>
        <w:t xml:space="preserve"> </w:t>
      </w:r>
      <w:r>
        <w:t>합니다</w:t>
      </w:r>
      <w:r>
        <w:t>.</w:t>
      </w:r>
    </w:p>
    <w:p w:rsidR="007B7CCB" w:rsidRDefault="00000000">
      <w:r>
        <w:t>방법</w:t>
      </w:r>
      <w:r>
        <w:t>:</w:t>
      </w:r>
      <w:r>
        <w:br/>
        <w:t xml:space="preserve">1) </w:t>
      </w:r>
      <w:r>
        <w:t>긴</w:t>
      </w:r>
      <w:r>
        <w:t xml:space="preserve"> </w:t>
      </w:r>
      <w:r>
        <w:t>문장을</w:t>
      </w:r>
      <w:r>
        <w:t xml:space="preserve"> 3</w:t>
      </w:r>
      <w:r>
        <w:t>개</w:t>
      </w:r>
      <w:r>
        <w:t xml:space="preserve"> </w:t>
      </w:r>
      <w:r>
        <w:t>적어봅니다</w:t>
      </w:r>
      <w:r>
        <w:t>.</w:t>
      </w:r>
      <w:r>
        <w:br/>
        <w:t xml:space="preserve">2) </w:t>
      </w:r>
      <w:r>
        <w:t>불필요한</w:t>
      </w:r>
      <w:r>
        <w:t xml:space="preserve"> </w:t>
      </w:r>
      <w:r>
        <w:t>말</w:t>
      </w:r>
      <w:r>
        <w:t>(</w:t>
      </w:r>
      <w:r>
        <w:t>예</w:t>
      </w:r>
      <w:r>
        <w:t>: “</w:t>
      </w:r>
      <w:r>
        <w:t>사실은</w:t>
      </w:r>
      <w:r>
        <w:t xml:space="preserve">, </w:t>
      </w:r>
      <w:r>
        <w:t>너무</w:t>
      </w:r>
      <w:r>
        <w:t xml:space="preserve">, </w:t>
      </w:r>
      <w:r>
        <w:t>그냥</w:t>
      </w:r>
      <w:r>
        <w:t>”)</w:t>
      </w:r>
      <w:r>
        <w:t>을</w:t>
      </w:r>
      <w:r>
        <w:t xml:space="preserve"> </w:t>
      </w:r>
      <w:r>
        <w:t>빼고</w:t>
      </w:r>
      <w:r>
        <w:t xml:space="preserve"> </w:t>
      </w:r>
      <w:r>
        <w:t>간단히</w:t>
      </w:r>
      <w:r>
        <w:t xml:space="preserve"> </w:t>
      </w:r>
      <w:r>
        <w:t>고칩니다</w:t>
      </w:r>
      <w:r>
        <w:t>.</w:t>
      </w:r>
    </w:p>
    <w:p w:rsidR="007B7CCB" w:rsidRDefault="00000000">
      <w:r>
        <w:t>예시</w:t>
      </w:r>
      <w:r>
        <w:t>:</w:t>
      </w:r>
      <w:r>
        <w:br/>
        <w:t>Before: “</w:t>
      </w:r>
      <w:r>
        <w:t>나는</w:t>
      </w:r>
      <w:r>
        <w:t xml:space="preserve"> </w:t>
      </w:r>
      <w:r>
        <w:t>어제</w:t>
      </w:r>
      <w:r>
        <w:t xml:space="preserve"> </w:t>
      </w:r>
      <w:r>
        <w:t>사실은</w:t>
      </w:r>
      <w:r>
        <w:t xml:space="preserve"> </w:t>
      </w:r>
      <w:r>
        <w:t>친구랑</w:t>
      </w:r>
      <w:r>
        <w:t xml:space="preserve"> </w:t>
      </w:r>
      <w:r>
        <w:t>같이</w:t>
      </w:r>
      <w:r>
        <w:t xml:space="preserve"> </w:t>
      </w:r>
      <w:r>
        <w:t>놀았는데</w:t>
      </w:r>
      <w:r>
        <w:t xml:space="preserve">, </w:t>
      </w:r>
      <w:r>
        <w:t>너무</w:t>
      </w:r>
      <w:r>
        <w:t xml:space="preserve"> </w:t>
      </w:r>
      <w:r>
        <w:t>재미있어서</w:t>
      </w:r>
      <w:r>
        <w:t xml:space="preserve"> </w:t>
      </w:r>
      <w:r>
        <w:t>시간이</w:t>
      </w:r>
      <w:r>
        <w:t xml:space="preserve"> </w:t>
      </w:r>
      <w:r>
        <w:t>가는</w:t>
      </w:r>
      <w:r>
        <w:t xml:space="preserve"> </w:t>
      </w:r>
      <w:r>
        <w:t>줄</w:t>
      </w:r>
      <w:r>
        <w:t xml:space="preserve"> </w:t>
      </w:r>
      <w:r>
        <w:t>몰랐다</w:t>
      </w:r>
      <w:r>
        <w:t>.”</w:t>
      </w:r>
      <w:r>
        <w:br/>
        <w:t>After: “</w:t>
      </w:r>
      <w:r>
        <w:t>나는</w:t>
      </w:r>
      <w:r>
        <w:t xml:space="preserve"> </w:t>
      </w:r>
      <w:r>
        <w:t>어제</w:t>
      </w:r>
      <w:r>
        <w:t xml:space="preserve"> </w:t>
      </w:r>
      <w:r>
        <w:t>친구와</w:t>
      </w:r>
      <w:r>
        <w:t xml:space="preserve"> </w:t>
      </w:r>
      <w:r>
        <w:t>놀다</w:t>
      </w:r>
      <w:r>
        <w:t xml:space="preserve"> </w:t>
      </w:r>
      <w:r>
        <w:t>보니</w:t>
      </w:r>
      <w:r>
        <w:t xml:space="preserve"> </w:t>
      </w:r>
      <w:r>
        <w:t>시간이</w:t>
      </w:r>
      <w:r>
        <w:t xml:space="preserve"> </w:t>
      </w:r>
      <w:r>
        <w:t>금세</w:t>
      </w:r>
      <w:r>
        <w:t xml:space="preserve"> </w:t>
      </w:r>
      <w:r>
        <w:t>갔다</w:t>
      </w:r>
      <w:r>
        <w:t>.”</w:t>
      </w:r>
    </w:p>
    <w:p w:rsidR="007B7CCB" w:rsidRDefault="00000000">
      <w:r>
        <w:t>쓰기</w:t>
      </w:r>
      <w:r>
        <w:t xml:space="preserve"> </w:t>
      </w:r>
      <w:r>
        <w:t>공간</w:t>
      </w:r>
      <w:r>
        <w:t>:</w:t>
      </w:r>
      <w:r>
        <w:br/>
      </w:r>
      <w:r>
        <w:t>문장</w:t>
      </w:r>
      <w:r>
        <w:t>1 Before: ____________________________</w:t>
      </w:r>
      <w:r>
        <w:br/>
      </w:r>
      <w:r>
        <w:t>문장</w:t>
      </w:r>
      <w:r>
        <w:t>1 After: _____________________________</w:t>
      </w:r>
      <w:r>
        <w:br/>
      </w:r>
      <w:r>
        <w:t>문장</w:t>
      </w:r>
      <w:r>
        <w:t>2 Before: ____________________________</w:t>
      </w:r>
      <w:r>
        <w:br/>
      </w:r>
      <w:r>
        <w:t>문장</w:t>
      </w:r>
      <w:r>
        <w:t>2 After: _____________________________</w:t>
      </w:r>
      <w:r>
        <w:br/>
      </w:r>
      <w:r>
        <w:t>문장</w:t>
      </w:r>
      <w:r>
        <w:t>3 Before: ____________________________</w:t>
      </w:r>
      <w:r>
        <w:br/>
      </w:r>
      <w:r>
        <w:t>문장</w:t>
      </w:r>
      <w:r>
        <w:t>3 After: _____________________________</w:t>
      </w:r>
    </w:p>
    <w:sectPr w:rsidR="007B7CC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9633784">
    <w:abstractNumId w:val="8"/>
  </w:num>
  <w:num w:numId="2" w16cid:durableId="1950429135">
    <w:abstractNumId w:val="6"/>
  </w:num>
  <w:num w:numId="3" w16cid:durableId="21979551">
    <w:abstractNumId w:val="5"/>
  </w:num>
  <w:num w:numId="4" w16cid:durableId="2068602161">
    <w:abstractNumId w:val="4"/>
  </w:num>
  <w:num w:numId="5" w16cid:durableId="1920750130">
    <w:abstractNumId w:val="7"/>
  </w:num>
  <w:num w:numId="6" w16cid:durableId="107167112">
    <w:abstractNumId w:val="3"/>
  </w:num>
  <w:num w:numId="7" w16cid:durableId="1825002473">
    <w:abstractNumId w:val="2"/>
  </w:num>
  <w:num w:numId="8" w16cid:durableId="222522157">
    <w:abstractNumId w:val="1"/>
  </w:num>
  <w:num w:numId="9" w16cid:durableId="881095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452E"/>
    <w:rsid w:val="0015074B"/>
    <w:rsid w:val="0029639D"/>
    <w:rsid w:val="00326F90"/>
    <w:rsid w:val="007B7CCB"/>
    <w:rsid w:val="00AA1D8D"/>
    <w:rsid w:val="00B47730"/>
    <w:rsid w:val="00CB0664"/>
    <w:rsid w:val="00D60D0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3C5ACC0D-84DB-4914-ABBD-EFA53301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제목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제목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부제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본문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본문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본문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매크로 텍스트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인용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제목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강한 인용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용찬 김</cp:lastModifiedBy>
  <cp:revision>2</cp:revision>
  <dcterms:created xsi:type="dcterms:W3CDTF">2025-09-29T07:38:00Z</dcterms:created>
  <dcterms:modified xsi:type="dcterms:W3CDTF">2025-09-29T07:38:00Z</dcterms:modified>
  <cp:category/>
</cp:coreProperties>
</file>