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0F1" w:rsidRDefault="00000000">
      <w:pPr>
        <w:pStyle w:val="1"/>
      </w:pPr>
      <w:r>
        <w:t xml:space="preserve">Donghan </w:t>
      </w:r>
      <w:r>
        <w:t>주니어</w:t>
      </w:r>
      <w:r>
        <w:t xml:space="preserve"> </w:t>
      </w:r>
      <w:r>
        <w:t>워크북</w:t>
      </w:r>
      <w:r>
        <w:t xml:space="preserve"> - Week 4</w:t>
      </w:r>
    </w:p>
    <w:p w:rsidR="00E630F1" w:rsidRDefault="00000000">
      <w:r>
        <w:t>이번</w:t>
      </w:r>
      <w:r>
        <w:t xml:space="preserve"> </w:t>
      </w:r>
      <w:r>
        <w:t>주</w:t>
      </w:r>
      <w:r>
        <w:t xml:space="preserve"> </w:t>
      </w:r>
      <w:r>
        <w:t>주제</w:t>
      </w:r>
      <w:r>
        <w:t xml:space="preserve">: </w:t>
      </w:r>
      <w:r>
        <w:t>놀아</w:t>
      </w:r>
      <w:r>
        <w:t>→</w:t>
      </w:r>
      <w:r>
        <w:t>학습</w:t>
      </w:r>
      <w:r>
        <w:t xml:space="preserve"> </w:t>
      </w:r>
      <w:r>
        <w:t>전환</w:t>
      </w:r>
      <w:r>
        <w:t xml:space="preserve"> </w:t>
      </w:r>
      <w:r>
        <w:t>시작</w:t>
      </w:r>
      <w:r>
        <w:br/>
      </w:r>
      <w:r>
        <w:t>주요</w:t>
      </w:r>
      <w:r>
        <w:t xml:space="preserve"> </w:t>
      </w:r>
      <w:r>
        <w:t>활동</w:t>
      </w:r>
      <w:r>
        <w:t xml:space="preserve">: </w:t>
      </w:r>
      <w:r>
        <w:t>시장</w:t>
      </w:r>
      <w:r>
        <w:t xml:space="preserve"> </w:t>
      </w:r>
      <w:r>
        <w:t>토론</w:t>
      </w:r>
      <w:r>
        <w:t xml:space="preserve"> </w:t>
      </w:r>
      <w:r>
        <w:t>게임</w:t>
      </w:r>
      <w:r>
        <w:t xml:space="preserve">, </w:t>
      </w:r>
      <w:r>
        <w:t>나만의</w:t>
      </w:r>
      <w:r>
        <w:t xml:space="preserve"> </w:t>
      </w:r>
      <w:r>
        <w:t>한</w:t>
      </w:r>
      <w:r>
        <w:t xml:space="preserve"> </w:t>
      </w:r>
      <w:r>
        <w:t>줄</w:t>
      </w:r>
      <w:r>
        <w:t xml:space="preserve"> </w:t>
      </w:r>
      <w:r>
        <w:t>의견</w:t>
      </w:r>
      <w:r>
        <w:t xml:space="preserve">, </w:t>
      </w:r>
      <w:r>
        <w:t>짧은</w:t>
      </w:r>
      <w:r>
        <w:t xml:space="preserve"> </w:t>
      </w:r>
      <w:r>
        <w:t>글</w:t>
      </w:r>
      <w:r>
        <w:t xml:space="preserve"> </w:t>
      </w:r>
      <w:r>
        <w:t>에세이</w:t>
      </w:r>
      <w:r>
        <w:br/>
      </w:r>
      <w:r>
        <w:br/>
      </w:r>
      <w:r>
        <w:t>이</w:t>
      </w:r>
      <w:r>
        <w:t xml:space="preserve"> </w:t>
      </w:r>
      <w:r>
        <w:t>워크북은</w:t>
      </w:r>
      <w:r>
        <w:t xml:space="preserve"> Donghan </w:t>
      </w:r>
      <w:r>
        <w:t>주니어</w:t>
      </w:r>
      <w:r>
        <w:t xml:space="preserve"> </w:t>
      </w:r>
      <w:r>
        <w:t>학생들이</w:t>
      </w:r>
      <w:r>
        <w:t xml:space="preserve"> </w:t>
      </w:r>
      <w:r>
        <w:t>스스로</w:t>
      </w:r>
      <w:r>
        <w:t xml:space="preserve"> </w:t>
      </w:r>
      <w:r>
        <w:t>생각을</w:t>
      </w:r>
      <w:r>
        <w:t xml:space="preserve"> </w:t>
      </w:r>
      <w:r>
        <w:t>표현하고</w:t>
      </w:r>
      <w:r>
        <w:t xml:space="preserve">, </w:t>
      </w:r>
      <w:r>
        <w:t>간단한</w:t>
      </w:r>
      <w:r>
        <w:t xml:space="preserve"> </w:t>
      </w:r>
      <w:r>
        <w:t>글쓰기와</w:t>
      </w:r>
      <w:r>
        <w:t xml:space="preserve"> </w:t>
      </w:r>
      <w:r>
        <w:t>토론</w:t>
      </w:r>
      <w:r>
        <w:t xml:space="preserve"> </w:t>
      </w:r>
      <w:r>
        <w:t>연습을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구성되었습니다</w:t>
      </w:r>
      <w:r>
        <w:t>.</w:t>
      </w:r>
    </w:p>
    <w:p w:rsidR="00E630F1" w:rsidRDefault="00000000">
      <w:pPr>
        <w:pStyle w:val="21"/>
      </w:pPr>
      <w:r>
        <w:t>활동</w:t>
      </w:r>
      <w:r>
        <w:t xml:space="preserve"> 1. </w:t>
      </w:r>
      <w:r>
        <w:t>시장</w:t>
      </w:r>
      <w:r>
        <w:t xml:space="preserve"> </w:t>
      </w:r>
      <w:r>
        <w:t>토론</w:t>
      </w:r>
      <w:r>
        <w:t xml:space="preserve"> </w:t>
      </w:r>
      <w:r>
        <w:t>게임</w:t>
      </w:r>
    </w:p>
    <w:p w:rsidR="00E630F1" w:rsidRDefault="00000000">
      <w:r>
        <w:t>목표</w:t>
      </w:r>
      <w:r>
        <w:t xml:space="preserve">: </w:t>
      </w:r>
      <w:r>
        <w:t>찬반</w:t>
      </w:r>
      <w:r>
        <w:t xml:space="preserve"> </w:t>
      </w:r>
      <w:r>
        <w:t>토론을</w:t>
      </w:r>
      <w:r>
        <w:t xml:space="preserve"> </w:t>
      </w:r>
      <w:r>
        <w:t>통해</w:t>
      </w:r>
      <w:r>
        <w:t xml:space="preserve"> </w:t>
      </w:r>
      <w:r>
        <w:t>주장</w:t>
      </w:r>
      <w:r>
        <w:t>-</w:t>
      </w:r>
      <w:r>
        <w:t>이유</w:t>
      </w:r>
      <w:r>
        <w:t>-</w:t>
      </w:r>
      <w:r>
        <w:t>반론</w:t>
      </w:r>
      <w:r>
        <w:t>-</w:t>
      </w:r>
      <w:r>
        <w:t>재반박</w:t>
      </w:r>
      <w:r>
        <w:t xml:space="preserve"> </w:t>
      </w:r>
      <w:r>
        <w:t>구조를</w:t>
      </w:r>
      <w:r>
        <w:t xml:space="preserve"> </w:t>
      </w:r>
      <w:r>
        <w:t>익힙니다</w:t>
      </w:r>
      <w:r>
        <w:t>.</w:t>
      </w:r>
    </w:p>
    <w:p w:rsidR="00E630F1" w:rsidRDefault="00000000">
      <w:r>
        <w:t>준비물</w:t>
      </w:r>
      <w:r>
        <w:t xml:space="preserve">: </w:t>
      </w:r>
      <w:r>
        <w:t>간단한</w:t>
      </w:r>
      <w:r>
        <w:t xml:space="preserve"> </w:t>
      </w:r>
      <w:r>
        <w:t>주제</w:t>
      </w:r>
      <w:r>
        <w:t xml:space="preserve"> </w:t>
      </w:r>
      <w:r>
        <w:t>카드</w:t>
      </w:r>
      <w:r>
        <w:t xml:space="preserve"> (</w:t>
      </w:r>
      <w:r>
        <w:t>예</w:t>
      </w:r>
      <w:r>
        <w:t xml:space="preserve">: </w:t>
      </w:r>
      <w:r>
        <w:t>학교</w:t>
      </w:r>
      <w:r>
        <w:t xml:space="preserve"> </w:t>
      </w:r>
      <w:r>
        <w:t>급식에</w:t>
      </w:r>
      <w:r>
        <w:t xml:space="preserve"> </w:t>
      </w:r>
      <w:r>
        <w:t>햄버거</w:t>
      </w:r>
      <w:r>
        <w:t xml:space="preserve"> </w:t>
      </w:r>
      <w:r>
        <w:t>나오면</w:t>
      </w:r>
      <w:r>
        <w:t xml:space="preserve"> </w:t>
      </w:r>
      <w:r>
        <w:t>좋을까</w:t>
      </w:r>
      <w:r>
        <w:t>?)</w:t>
      </w:r>
    </w:p>
    <w:p w:rsidR="00E630F1" w:rsidRDefault="00000000">
      <w:r>
        <w:t>방법</w:t>
      </w:r>
      <w:r>
        <w:t>:</w:t>
      </w:r>
    </w:p>
    <w:p w:rsidR="00E630F1" w:rsidRDefault="00000000">
      <w:r>
        <w:t xml:space="preserve">1) </w:t>
      </w:r>
      <w:r>
        <w:t>친구나</w:t>
      </w:r>
      <w:r>
        <w:t xml:space="preserve"> </w:t>
      </w:r>
      <w:r>
        <w:t>가족과</w:t>
      </w:r>
      <w:r>
        <w:t xml:space="preserve"> </w:t>
      </w:r>
      <w:r>
        <w:t>짝을</w:t>
      </w:r>
      <w:r>
        <w:t xml:space="preserve"> </w:t>
      </w:r>
      <w:r>
        <w:t>지어</w:t>
      </w:r>
      <w:r>
        <w:t xml:space="preserve"> </w:t>
      </w:r>
      <w:r>
        <w:t>한</w:t>
      </w:r>
      <w:r>
        <w:t xml:space="preserve"> </w:t>
      </w:r>
      <w:r>
        <w:t>명은</w:t>
      </w:r>
      <w:r>
        <w:t xml:space="preserve"> </w:t>
      </w:r>
      <w:r>
        <w:t>찬성</w:t>
      </w:r>
      <w:r>
        <w:t xml:space="preserve">, </w:t>
      </w:r>
      <w:r>
        <w:t>다른</w:t>
      </w:r>
      <w:r>
        <w:t xml:space="preserve"> </w:t>
      </w:r>
      <w:r>
        <w:t>한</w:t>
      </w:r>
      <w:r>
        <w:t xml:space="preserve"> </w:t>
      </w:r>
      <w:r>
        <w:t>명은</w:t>
      </w:r>
      <w:r>
        <w:t xml:space="preserve"> </w:t>
      </w:r>
      <w:r>
        <w:t>반대</w:t>
      </w:r>
      <w:r>
        <w:t xml:space="preserve"> </w:t>
      </w:r>
      <w:r>
        <w:t>역할을</w:t>
      </w:r>
      <w:r>
        <w:t xml:space="preserve"> </w:t>
      </w:r>
      <w:r>
        <w:t>맡습니다</w:t>
      </w:r>
      <w:r>
        <w:t>.</w:t>
      </w:r>
    </w:p>
    <w:p w:rsidR="00E630F1" w:rsidRDefault="00000000">
      <w:r>
        <w:t xml:space="preserve">2) </w:t>
      </w:r>
      <w:r>
        <w:t>주장</w:t>
      </w:r>
      <w:r>
        <w:t xml:space="preserve"> → </w:t>
      </w:r>
      <w:r>
        <w:t>이유</w:t>
      </w:r>
      <w:r>
        <w:t xml:space="preserve"> → </w:t>
      </w:r>
      <w:r>
        <w:t>반론</w:t>
      </w:r>
      <w:r>
        <w:t xml:space="preserve"> → </w:t>
      </w:r>
      <w:r>
        <w:t>재반박</w:t>
      </w:r>
      <w:r>
        <w:t xml:space="preserve"> </w:t>
      </w:r>
      <w:r>
        <w:t>순서를</w:t>
      </w:r>
      <w:r>
        <w:t xml:space="preserve"> </w:t>
      </w:r>
      <w:r>
        <w:t>지켜</w:t>
      </w:r>
      <w:r>
        <w:t xml:space="preserve"> </w:t>
      </w:r>
      <w:r>
        <w:t>대화를</w:t>
      </w:r>
      <w:r>
        <w:t xml:space="preserve"> </w:t>
      </w:r>
      <w:r>
        <w:t>이어갑니다</w:t>
      </w:r>
      <w:r>
        <w:t>.</w:t>
      </w:r>
    </w:p>
    <w:p w:rsidR="00E630F1" w:rsidRDefault="00000000">
      <w:r>
        <w:t xml:space="preserve">3) </w:t>
      </w:r>
      <w:r>
        <w:t>끝나고</w:t>
      </w:r>
      <w:r>
        <w:t xml:space="preserve"> </w:t>
      </w:r>
      <w:r>
        <w:t>누가</w:t>
      </w:r>
      <w:r>
        <w:t xml:space="preserve"> </w:t>
      </w:r>
      <w:r>
        <w:t>더</w:t>
      </w:r>
      <w:r>
        <w:t xml:space="preserve"> </w:t>
      </w:r>
      <w:r>
        <w:t>설득력</w:t>
      </w:r>
      <w:r>
        <w:t xml:space="preserve"> </w:t>
      </w:r>
      <w:r>
        <w:t>있었는지</w:t>
      </w:r>
      <w:r>
        <w:t xml:space="preserve"> </w:t>
      </w:r>
      <w:r>
        <w:t>이야기</w:t>
      </w:r>
      <w:r>
        <w:t xml:space="preserve"> </w:t>
      </w:r>
      <w:r>
        <w:t>나눠보세요</w:t>
      </w:r>
      <w:r>
        <w:t>.</w:t>
      </w:r>
    </w:p>
    <w:p w:rsidR="00E630F1" w:rsidRDefault="00000000">
      <w:r>
        <w:t>쓰기</w:t>
      </w:r>
      <w:r>
        <w:t xml:space="preserve"> </w:t>
      </w:r>
      <w:r>
        <w:t>공간</w:t>
      </w:r>
      <w:r>
        <w:t>:</w:t>
      </w:r>
    </w:p>
    <w:p w:rsidR="00E630F1" w:rsidRDefault="00000000">
      <w:r>
        <w:t>내가</w:t>
      </w:r>
      <w:r>
        <w:t xml:space="preserve"> </w:t>
      </w:r>
      <w:r>
        <w:t>맡은</w:t>
      </w:r>
      <w:r>
        <w:t xml:space="preserve"> </w:t>
      </w:r>
      <w:r>
        <w:t>입장</w:t>
      </w:r>
      <w:r>
        <w:t>: ________________________</w:t>
      </w:r>
    </w:p>
    <w:p w:rsidR="00E630F1" w:rsidRDefault="00000000">
      <w:r>
        <w:t>내</w:t>
      </w:r>
      <w:r>
        <w:t xml:space="preserve"> </w:t>
      </w:r>
      <w:r>
        <w:t>주장과</w:t>
      </w:r>
      <w:r>
        <w:t xml:space="preserve"> </w:t>
      </w:r>
      <w:r>
        <w:t>이유</w:t>
      </w:r>
      <w:r>
        <w:t>: _____________________________________________________________</w:t>
      </w:r>
    </w:p>
    <w:p w:rsidR="00E630F1" w:rsidRDefault="00000000">
      <w:r>
        <w:t>상대방</w:t>
      </w:r>
      <w:r>
        <w:t xml:space="preserve"> </w:t>
      </w:r>
      <w:r>
        <w:t>반론</w:t>
      </w:r>
      <w:r>
        <w:t>: ________________________________________________________________</w:t>
      </w:r>
    </w:p>
    <w:p w:rsidR="00E630F1" w:rsidRDefault="00000000">
      <w:r>
        <w:t>나의</w:t>
      </w:r>
      <w:r>
        <w:t xml:space="preserve"> </w:t>
      </w:r>
      <w:r>
        <w:t>재반박</w:t>
      </w:r>
      <w:r>
        <w:t>: ________________________________________________________________</w:t>
      </w:r>
    </w:p>
    <w:p w:rsidR="00E630F1" w:rsidRDefault="00000000">
      <w:pPr>
        <w:pStyle w:val="21"/>
      </w:pPr>
      <w:r>
        <w:t>활동</w:t>
      </w:r>
      <w:r>
        <w:t xml:space="preserve"> 2. </w:t>
      </w:r>
      <w:r>
        <w:t>나만의</w:t>
      </w:r>
      <w:r>
        <w:t xml:space="preserve"> </w:t>
      </w:r>
      <w:r>
        <w:t>한</w:t>
      </w:r>
      <w:r>
        <w:t xml:space="preserve"> </w:t>
      </w:r>
      <w:r>
        <w:t>줄</w:t>
      </w:r>
      <w:r>
        <w:t xml:space="preserve"> </w:t>
      </w:r>
      <w:r>
        <w:t>의견</w:t>
      </w:r>
    </w:p>
    <w:p w:rsidR="00E630F1" w:rsidRDefault="00000000">
      <w:r>
        <w:t>목표</w:t>
      </w:r>
      <w:r>
        <w:t xml:space="preserve">: </w:t>
      </w:r>
      <w:r>
        <w:t>일상</w:t>
      </w:r>
      <w:r>
        <w:t xml:space="preserve"> </w:t>
      </w:r>
      <w:r>
        <w:t>주제에</w:t>
      </w:r>
      <w:r>
        <w:t xml:space="preserve"> </w:t>
      </w:r>
      <w:r>
        <w:t>대해</w:t>
      </w:r>
      <w:r>
        <w:t xml:space="preserve"> </w:t>
      </w:r>
      <w:r>
        <w:t>간단히</w:t>
      </w:r>
      <w:r>
        <w:t xml:space="preserve"> </w:t>
      </w:r>
      <w:r>
        <w:t>자기</w:t>
      </w:r>
      <w:r>
        <w:t xml:space="preserve"> </w:t>
      </w:r>
      <w:r>
        <w:t>의견을</w:t>
      </w:r>
      <w:r>
        <w:t xml:space="preserve"> </w:t>
      </w:r>
      <w:r>
        <w:t>표현합니다</w:t>
      </w:r>
      <w:r>
        <w:t>.</w:t>
      </w:r>
    </w:p>
    <w:p w:rsidR="00E630F1" w:rsidRDefault="00000000">
      <w:r>
        <w:t>방법</w:t>
      </w:r>
      <w:r>
        <w:t xml:space="preserve">: </w:t>
      </w:r>
      <w:r>
        <w:t>오늘</w:t>
      </w:r>
      <w:r>
        <w:t xml:space="preserve"> </w:t>
      </w:r>
      <w:r>
        <w:t>하루</w:t>
      </w:r>
      <w:r>
        <w:t xml:space="preserve"> </w:t>
      </w:r>
      <w:r>
        <w:t>경험한</w:t>
      </w:r>
      <w:r>
        <w:t xml:space="preserve"> </w:t>
      </w:r>
      <w:r>
        <w:t>일</w:t>
      </w:r>
      <w:r>
        <w:t xml:space="preserve"> </w:t>
      </w:r>
      <w:r>
        <w:t>중</w:t>
      </w:r>
      <w:r>
        <w:t xml:space="preserve"> </w:t>
      </w:r>
      <w:r>
        <w:t>하나를</w:t>
      </w:r>
      <w:r>
        <w:t xml:space="preserve"> </w:t>
      </w:r>
      <w:r>
        <w:t>고르고</w:t>
      </w:r>
      <w:r>
        <w:t xml:space="preserve">, </w:t>
      </w:r>
      <w:r>
        <w:t>그에</w:t>
      </w:r>
      <w:r>
        <w:t xml:space="preserve"> </w:t>
      </w:r>
      <w:r>
        <w:t>대한</w:t>
      </w:r>
      <w:r>
        <w:t xml:space="preserve"> </w:t>
      </w:r>
      <w:r>
        <w:t>나의</w:t>
      </w:r>
      <w:r>
        <w:t xml:space="preserve"> </w:t>
      </w:r>
      <w:r>
        <w:t>생각을</w:t>
      </w:r>
      <w:r>
        <w:t xml:space="preserve"> </w:t>
      </w:r>
      <w:r>
        <w:t>한</w:t>
      </w:r>
      <w:r>
        <w:t xml:space="preserve"> </w:t>
      </w:r>
      <w:r>
        <w:t>줄로</w:t>
      </w:r>
      <w:r>
        <w:t xml:space="preserve"> </w:t>
      </w:r>
      <w:r>
        <w:t>적습니다</w:t>
      </w:r>
      <w:r>
        <w:t>.</w:t>
      </w:r>
    </w:p>
    <w:p w:rsidR="00E630F1" w:rsidRDefault="00000000">
      <w:r>
        <w:lastRenderedPageBreak/>
        <w:t>예시</w:t>
      </w:r>
      <w:r>
        <w:t xml:space="preserve">: </w:t>
      </w:r>
      <w:r>
        <w:t>학교</w:t>
      </w:r>
      <w:r>
        <w:t xml:space="preserve"> </w:t>
      </w:r>
      <w:r>
        <w:t>운동장에서</w:t>
      </w:r>
      <w:r>
        <w:t xml:space="preserve"> </w:t>
      </w:r>
      <w:r>
        <w:t>축구를</w:t>
      </w:r>
      <w:r>
        <w:t xml:space="preserve"> </w:t>
      </w:r>
      <w:r>
        <w:t>했는데</w:t>
      </w:r>
      <w:r>
        <w:t xml:space="preserve">, </w:t>
      </w:r>
      <w:r>
        <w:t>골을</w:t>
      </w:r>
      <w:r>
        <w:t xml:space="preserve"> </w:t>
      </w:r>
      <w:r>
        <w:t>넣어서</w:t>
      </w:r>
      <w:r>
        <w:t xml:space="preserve"> </w:t>
      </w:r>
      <w:r>
        <w:t>기분이</w:t>
      </w:r>
      <w:r>
        <w:t xml:space="preserve"> </w:t>
      </w:r>
      <w:r>
        <w:t>최고였다</w:t>
      </w:r>
      <w:r>
        <w:t>.</w:t>
      </w:r>
    </w:p>
    <w:p w:rsidR="00E630F1" w:rsidRDefault="00000000">
      <w:r>
        <w:t>쓰기</w:t>
      </w:r>
      <w:r>
        <w:t xml:space="preserve"> </w:t>
      </w:r>
      <w:r>
        <w:t>공간</w:t>
      </w:r>
      <w:r>
        <w:t>:</w:t>
      </w:r>
    </w:p>
    <w:p w:rsidR="00E630F1" w:rsidRDefault="00000000">
      <w:r>
        <w:t>나의</w:t>
      </w:r>
      <w:r>
        <w:t xml:space="preserve"> </w:t>
      </w:r>
      <w:r>
        <w:t>한</w:t>
      </w:r>
      <w:r>
        <w:t xml:space="preserve"> </w:t>
      </w:r>
      <w:r>
        <w:t>줄</w:t>
      </w:r>
      <w:r>
        <w:t xml:space="preserve"> </w:t>
      </w:r>
      <w:r>
        <w:t>의견</w:t>
      </w:r>
      <w:r>
        <w:t>: _____________________________________________________________</w:t>
      </w:r>
    </w:p>
    <w:p w:rsidR="00E630F1" w:rsidRDefault="00000000">
      <w:r>
        <w:t>추가</w:t>
      </w:r>
      <w:r>
        <w:t xml:space="preserve"> </w:t>
      </w:r>
      <w:r>
        <w:t>설명</w:t>
      </w:r>
      <w:r>
        <w:t>: _________________________________________________________________</w:t>
      </w:r>
    </w:p>
    <w:p w:rsidR="00E630F1" w:rsidRDefault="00000000">
      <w:pPr>
        <w:pStyle w:val="21"/>
      </w:pPr>
      <w:r>
        <w:t>활동</w:t>
      </w:r>
      <w:r>
        <w:t xml:space="preserve"> 3. </w:t>
      </w:r>
      <w:r>
        <w:t>짧은</w:t>
      </w:r>
      <w:r>
        <w:t xml:space="preserve"> </w:t>
      </w:r>
      <w:r>
        <w:t>글</w:t>
      </w:r>
      <w:r>
        <w:t xml:space="preserve"> </w:t>
      </w:r>
      <w:r>
        <w:t>에세이</w:t>
      </w:r>
    </w:p>
    <w:p w:rsidR="00E630F1" w:rsidRDefault="00000000">
      <w:r>
        <w:t>목표</w:t>
      </w:r>
      <w:r>
        <w:t xml:space="preserve">: </w:t>
      </w:r>
      <w:r>
        <w:t>주제</w:t>
      </w:r>
      <w:r>
        <w:t>-</w:t>
      </w:r>
      <w:r>
        <w:t>이유</w:t>
      </w:r>
      <w:r>
        <w:t>-</w:t>
      </w:r>
      <w:r>
        <w:t>예시</w:t>
      </w:r>
      <w:r>
        <w:t>-</w:t>
      </w:r>
      <w:r>
        <w:t>결론의</w:t>
      </w:r>
      <w:r>
        <w:t xml:space="preserve"> </w:t>
      </w:r>
      <w:r>
        <w:t>구조로</w:t>
      </w:r>
      <w:r>
        <w:t xml:space="preserve"> 3~4</w:t>
      </w:r>
      <w:r>
        <w:t>문장</w:t>
      </w:r>
      <w:r>
        <w:t xml:space="preserve"> </w:t>
      </w:r>
      <w:r>
        <w:t>에세이를</w:t>
      </w:r>
      <w:r>
        <w:t xml:space="preserve"> </w:t>
      </w:r>
      <w:r>
        <w:t>완성합니다</w:t>
      </w:r>
      <w:r>
        <w:t>.</w:t>
      </w:r>
    </w:p>
    <w:p w:rsidR="00E630F1" w:rsidRDefault="00000000">
      <w:r>
        <w:t>방법</w:t>
      </w:r>
      <w:r>
        <w:t>:</w:t>
      </w:r>
    </w:p>
    <w:p w:rsidR="00E630F1" w:rsidRDefault="00000000">
      <w:r>
        <w:t xml:space="preserve">1) </w:t>
      </w:r>
      <w:r>
        <w:t>내가</w:t>
      </w:r>
      <w:r>
        <w:t xml:space="preserve"> </w:t>
      </w:r>
      <w:r>
        <w:t>좋아하는</w:t>
      </w:r>
      <w:r>
        <w:t xml:space="preserve"> </w:t>
      </w:r>
      <w:r>
        <w:t>활동이나</w:t>
      </w:r>
      <w:r>
        <w:t xml:space="preserve"> </w:t>
      </w:r>
      <w:r>
        <w:t>관심</w:t>
      </w:r>
      <w:r>
        <w:t xml:space="preserve"> </w:t>
      </w:r>
      <w:r>
        <w:t>있는</w:t>
      </w:r>
      <w:r>
        <w:t xml:space="preserve"> </w:t>
      </w:r>
      <w:r>
        <w:t>주제를</w:t>
      </w:r>
      <w:r>
        <w:t xml:space="preserve"> </w:t>
      </w:r>
      <w:r>
        <w:t>정합니다</w:t>
      </w:r>
      <w:r>
        <w:t>.</w:t>
      </w:r>
    </w:p>
    <w:p w:rsidR="00E630F1" w:rsidRDefault="00000000">
      <w:r>
        <w:t xml:space="preserve">2) </w:t>
      </w:r>
      <w:r>
        <w:t>그</w:t>
      </w:r>
      <w:r>
        <w:t xml:space="preserve"> </w:t>
      </w:r>
      <w:r>
        <w:t>이유와</w:t>
      </w:r>
      <w:r>
        <w:t xml:space="preserve"> </w:t>
      </w:r>
      <w:r>
        <w:t>구체적인</w:t>
      </w:r>
      <w:r>
        <w:t xml:space="preserve"> </w:t>
      </w:r>
      <w:r>
        <w:t>예시를</w:t>
      </w:r>
      <w:r>
        <w:t xml:space="preserve"> </w:t>
      </w:r>
      <w:r>
        <w:t>씁니다</w:t>
      </w:r>
      <w:r>
        <w:t>.</w:t>
      </w:r>
    </w:p>
    <w:p w:rsidR="00E630F1" w:rsidRDefault="00000000">
      <w:r>
        <w:t xml:space="preserve">3) </w:t>
      </w:r>
      <w:r>
        <w:t>마지막으로</w:t>
      </w:r>
      <w:r>
        <w:t xml:space="preserve"> </w:t>
      </w:r>
      <w:r>
        <w:t>내</w:t>
      </w:r>
      <w:r>
        <w:t xml:space="preserve"> </w:t>
      </w:r>
      <w:r>
        <w:t>생각을</w:t>
      </w:r>
      <w:r>
        <w:t xml:space="preserve"> </w:t>
      </w:r>
      <w:r>
        <w:t>정리하는</w:t>
      </w:r>
      <w:r>
        <w:t xml:space="preserve"> </w:t>
      </w:r>
      <w:r>
        <w:t>문장을</w:t>
      </w:r>
      <w:r>
        <w:t xml:space="preserve"> </w:t>
      </w:r>
      <w:r>
        <w:t>덧붙입니다</w:t>
      </w:r>
      <w:r>
        <w:t>.</w:t>
      </w:r>
    </w:p>
    <w:p w:rsidR="00E630F1" w:rsidRDefault="00000000">
      <w:r>
        <w:t>예시</w:t>
      </w:r>
      <w:r>
        <w:t>:</w:t>
      </w:r>
      <w:r>
        <w:br/>
      </w:r>
      <w:r>
        <w:t>주제</w:t>
      </w:r>
      <w:r>
        <w:t xml:space="preserve">: </w:t>
      </w:r>
      <w:r>
        <w:t>내가</w:t>
      </w:r>
      <w:r>
        <w:t xml:space="preserve"> </w:t>
      </w:r>
      <w:r>
        <w:t>좋아하는</w:t>
      </w:r>
      <w:r>
        <w:t xml:space="preserve"> </w:t>
      </w:r>
      <w:r>
        <w:t>음식은</w:t>
      </w:r>
      <w:r>
        <w:t xml:space="preserve"> </w:t>
      </w:r>
      <w:r>
        <w:t>김밥이다</w:t>
      </w:r>
      <w:r>
        <w:t>.</w:t>
      </w:r>
      <w:r>
        <w:br/>
      </w:r>
      <w:r>
        <w:t>이유</w:t>
      </w:r>
      <w:r>
        <w:t xml:space="preserve">: </w:t>
      </w:r>
      <w:r>
        <w:t>재료가</w:t>
      </w:r>
      <w:r>
        <w:t xml:space="preserve"> </w:t>
      </w:r>
      <w:r>
        <w:t>다양하고</w:t>
      </w:r>
      <w:r>
        <w:t xml:space="preserve"> </w:t>
      </w:r>
      <w:r>
        <w:t>간편하게</w:t>
      </w:r>
      <w:r>
        <w:t xml:space="preserve"> </w:t>
      </w:r>
      <w:r>
        <w:t>먹을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  <w:r>
        <w:br/>
      </w:r>
      <w:r>
        <w:t>예시</w:t>
      </w:r>
      <w:r>
        <w:t xml:space="preserve">: </w:t>
      </w:r>
      <w:r>
        <w:t>소풍</w:t>
      </w:r>
      <w:r>
        <w:t xml:space="preserve"> </w:t>
      </w:r>
      <w:r>
        <w:t>갈</w:t>
      </w:r>
      <w:r>
        <w:t xml:space="preserve"> </w:t>
      </w:r>
      <w:r>
        <w:t>때</w:t>
      </w:r>
      <w:r>
        <w:t xml:space="preserve"> </w:t>
      </w:r>
      <w:r>
        <w:t>엄마가</w:t>
      </w:r>
      <w:r>
        <w:t xml:space="preserve"> </w:t>
      </w:r>
      <w:r>
        <w:t>싸주셔서</w:t>
      </w:r>
      <w:r>
        <w:t xml:space="preserve"> </w:t>
      </w:r>
      <w:r>
        <w:t>친구들과</w:t>
      </w:r>
      <w:r>
        <w:t xml:space="preserve"> </w:t>
      </w:r>
      <w:r>
        <w:t>나눠</w:t>
      </w:r>
      <w:r>
        <w:t xml:space="preserve"> </w:t>
      </w:r>
      <w:r>
        <w:t>먹으면</w:t>
      </w:r>
      <w:r>
        <w:t xml:space="preserve"> </w:t>
      </w:r>
      <w:r>
        <w:t>즐겁다</w:t>
      </w:r>
      <w:r>
        <w:t>.</w:t>
      </w:r>
      <w:r>
        <w:br/>
      </w:r>
      <w:r>
        <w:t>결론</w:t>
      </w:r>
      <w:r>
        <w:t xml:space="preserve">: </w:t>
      </w:r>
      <w:r>
        <w:t>그래서</w:t>
      </w:r>
      <w:r>
        <w:t xml:space="preserve"> </w:t>
      </w:r>
      <w:r>
        <w:t>나는</w:t>
      </w:r>
      <w:r>
        <w:t xml:space="preserve"> </w:t>
      </w:r>
      <w:r>
        <w:t>김밥을</w:t>
      </w:r>
      <w:r>
        <w:t xml:space="preserve"> </w:t>
      </w:r>
      <w:r>
        <w:t>가장</w:t>
      </w:r>
      <w:r>
        <w:t xml:space="preserve"> </w:t>
      </w:r>
      <w:r>
        <w:t>좋아한다</w:t>
      </w:r>
      <w:r>
        <w:t>.</w:t>
      </w:r>
    </w:p>
    <w:p w:rsidR="00E630F1" w:rsidRDefault="00000000">
      <w:r>
        <w:t>쓰기</w:t>
      </w:r>
      <w:r>
        <w:t xml:space="preserve"> </w:t>
      </w:r>
      <w:r>
        <w:t>공간</w:t>
      </w:r>
      <w:r>
        <w:t>:</w:t>
      </w:r>
    </w:p>
    <w:p w:rsidR="00E630F1" w:rsidRDefault="00000000">
      <w:r>
        <w:t>주제</w:t>
      </w:r>
      <w:r>
        <w:t>: ____________________________________________________________________</w:t>
      </w:r>
    </w:p>
    <w:p w:rsidR="00E630F1" w:rsidRDefault="00000000">
      <w:r>
        <w:t>이유</w:t>
      </w:r>
      <w:r>
        <w:t>: ____________________________________________________________________</w:t>
      </w:r>
    </w:p>
    <w:p w:rsidR="00E630F1" w:rsidRDefault="00000000">
      <w:r>
        <w:t>예시</w:t>
      </w:r>
      <w:r>
        <w:t>: ____________________________________________________________________</w:t>
      </w:r>
    </w:p>
    <w:p w:rsidR="00E630F1" w:rsidRDefault="00000000">
      <w:r>
        <w:t>결론</w:t>
      </w:r>
      <w:r>
        <w:t>: ____________________________________________________________________</w:t>
      </w:r>
    </w:p>
    <w:sectPr w:rsidR="00E630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87C" w:rsidRDefault="0031487C" w:rsidP="00BC4601">
      <w:pPr>
        <w:spacing w:after="0" w:line="240" w:lineRule="auto"/>
      </w:pPr>
      <w:r>
        <w:separator/>
      </w:r>
    </w:p>
  </w:endnote>
  <w:endnote w:type="continuationSeparator" w:id="0">
    <w:p w:rsidR="0031487C" w:rsidRDefault="0031487C" w:rsidP="00B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87C" w:rsidRDefault="0031487C" w:rsidP="00BC4601">
      <w:pPr>
        <w:spacing w:after="0" w:line="240" w:lineRule="auto"/>
      </w:pPr>
      <w:r>
        <w:separator/>
      </w:r>
    </w:p>
  </w:footnote>
  <w:footnote w:type="continuationSeparator" w:id="0">
    <w:p w:rsidR="0031487C" w:rsidRDefault="0031487C" w:rsidP="00BC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0208960">
    <w:abstractNumId w:val="8"/>
  </w:num>
  <w:num w:numId="2" w16cid:durableId="1588421059">
    <w:abstractNumId w:val="6"/>
  </w:num>
  <w:num w:numId="3" w16cid:durableId="1089542757">
    <w:abstractNumId w:val="5"/>
  </w:num>
  <w:num w:numId="4" w16cid:durableId="1685088234">
    <w:abstractNumId w:val="4"/>
  </w:num>
  <w:num w:numId="5" w16cid:durableId="447165835">
    <w:abstractNumId w:val="7"/>
  </w:num>
  <w:num w:numId="6" w16cid:durableId="943003603">
    <w:abstractNumId w:val="3"/>
  </w:num>
  <w:num w:numId="7" w16cid:durableId="631909228">
    <w:abstractNumId w:val="2"/>
  </w:num>
  <w:num w:numId="8" w16cid:durableId="1033262350">
    <w:abstractNumId w:val="1"/>
  </w:num>
  <w:num w:numId="9" w16cid:durableId="78951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487C"/>
    <w:rsid w:val="00326F90"/>
    <w:rsid w:val="00AA1D8D"/>
    <w:rsid w:val="00B47730"/>
    <w:rsid w:val="00BC4601"/>
    <w:rsid w:val="00CB0664"/>
    <w:rsid w:val="00CE68B4"/>
    <w:rsid w:val="00E630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476E7855-8E32-4591-BE37-4C68B53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용찬 김</cp:lastModifiedBy>
  <cp:revision>2</cp:revision>
  <dcterms:created xsi:type="dcterms:W3CDTF">2025-09-27T10:35:00Z</dcterms:created>
  <dcterms:modified xsi:type="dcterms:W3CDTF">2025-09-27T10:35:00Z</dcterms:modified>
  <cp:category/>
</cp:coreProperties>
</file>